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Kossoorte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brood    </w:t>
      </w:r>
      <w:r>
        <w:t xml:space="preserve">   koek    </w:t>
      </w:r>
      <w:r>
        <w:t xml:space="preserve">   eier    </w:t>
      </w:r>
      <w:r>
        <w:t xml:space="preserve">   melk    </w:t>
      </w:r>
      <w:r>
        <w:t xml:space="preserve">   vleis    </w:t>
      </w:r>
      <w:r>
        <w:t xml:space="preserve">   ertjie    </w:t>
      </w:r>
      <w:r>
        <w:t xml:space="preserve">   kool    </w:t>
      </w:r>
      <w:r>
        <w:t xml:space="preserve">   wrotel    </w:t>
      </w:r>
      <w:r>
        <w:t xml:space="preserve">   aartppel    </w:t>
      </w:r>
      <w:r>
        <w:t xml:space="preserve">   tamatie    </w:t>
      </w:r>
      <w:r>
        <w:t xml:space="preserve">   druiwe    </w:t>
      </w:r>
      <w:r>
        <w:t xml:space="preserve">   aarbei    </w:t>
      </w:r>
      <w:r>
        <w:t xml:space="preserve">   perske    </w:t>
      </w:r>
      <w:r>
        <w:t xml:space="preserve">   lemoen    </w:t>
      </w:r>
      <w:r>
        <w:t xml:space="preserve">   piesang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Kossoorte</dc:title>
  <dcterms:created xsi:type="dcterms:W3CDTF">2021-10-11T10:33:47Z</dcterms:created>
  <dcterms:modified xsi:type="dcterms:W3CDTF">2021-10-11T10:33:47Z</dcterms:modified>
</cp:coreProperties>
</file>