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Kota's Word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allusion    </w:t>
      </w:r>
      <w:r>
        <w:t xml:space="preserve">   coherence    </w:t>
      </w:r>
      <w:r>
        <w:t xml:space="preserve">   comedy    </w:t>
      </w:r>
      <w:r>
        <w:t xml:space="preserve">   connotation    </w:t>
      </w:r>
      <w:r>
        <w:t xml:space="preserve">   denotation    </w:t>
      </w:r>
      <w:r>
        <w:t xml:space="preserve">   foil    </w:t>
      </w:r>
      <w:r>
        <w:t xml:space="preserve">   monologue    </w:t>
      </w:r>
      <w:r>
        <w:t xml:space="preserve">   parallelism    </w:t>
      </w:r>
      <w:r>
        <w:t xml:space="preserve">   soliloquy    </w:t>
      </w:r>
      <w:r>
        <w:t xml:space="preserve">   tragedy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Kota's Word list 1</dc:title>
  <dcterms:created xsi:type="dcterms:W3CDTF">2021-10-11T10:33:45Z</dcterms:created>
  <dcterms:modified xsi:type="dcterms:W3CDTF">2021-10-11T10:33:45Z</dcterms:modified>
</cp:coreProperties>
</file>