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strings is on a koto?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koto dates back to what period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picks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tune the koto and is put under each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song that is usually played during New Years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worn on the fingers and the thumb of your right hand to play the koto?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knew how to play the koto was considered to be_______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Yatsuhashi Kengyo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famous songs for koto that was played during the spring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who played the koto back then in Japan were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Koto</dc:title>
  <dcterms:created xsi:type="dcterms:W3CDTF">2021-10-11T10:32:50Z</dcterms:created>
  <dcterms:modified xsi:type="dcterms:W3CDTF">2021-10-11T10:32:50Z</dcterms:modified>
</cp:coreProperties>
</file>