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Koya's Cousin Del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Past tense of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Strange, odd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Measures how heavy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"What a Sweet_____"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Land with no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It's hard to walk without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_____ a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With one you are not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________ this is true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Baby's toy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Measures how 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Past tense of bring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Everyone should have a good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 are sweet and some are sour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Have you ____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you can find doctors and nurses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Just a part of the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Repeat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use it to taste</w:t>
            </w:r>
          </w:p>
        </w:tc>
      </w:tr>
    </w:tbl>
    <w:p>
      <w:pPr>
        <w:pStyle w:val="WordBankMedium"/>
      </w:pPr>
      <w:r>
        <w:t xml:space="preserve">   Piece    </w:t>
      </w:r>
      <w:r>
        <w:t xml:space="preserve">   Friend    </w:t>
      </w:r>
      <w:r>
        <w:t xml:space="preserve">   field    </w:t>
      </w:r>
      <w:r>
        <w:t xml:space="preserve">   believe    </w:t>
      </w:r>
      <w:r>
        <w:t xml:space="preserve">   weird    </w:t>
      </w:r>
      <w:r>
        <w:t xml:space="preserve">   said    </w:t>
      </w:r>
      <w:r>
        <w:t xml:space="preserve">   again    </w:t>
      </w:r>
      <w:r>
        <w:t xml:space="preserve">   asked    </w:t>
      </w:r>
      <w:r>
        <w:t xml:space="preserve">   only    </w:t>
      </w:r>
      <w:r>
        <w:t xml:space="preserve">   brought    </w:t>
      </w:r>
      <w:r>
        <w:t xml:space="preserve">   height    </w:t>
      </w:r>
      <w:r>
        <w:t xml:space="preserve">   weight    </w:t>
      </w:r>
      <w:r>
        <w:t xml:space="preserve">   neighbor    </w:t>
      </w:r>
      <w:r>
        <w:t xml:space="preserve">   heard    </w:t>
      </w:r>
      <w:r>
        <w:t xml:space="preserve">   heart    </w:t>
      </w:r>
      <w:r>
        <w:t xml:space="preserve">   tongue    </w:t>
      </w:r>
      <w:r>
        <w:t xml:space="preserve">   Rattle    </w:t>
      </w:r>
      <w:r>
        <w:t xml:space="preserve">   Pickle    </w:t>
      </w:r>
      <w:r>
        <w:t xml:space="preserve">   toes    </w:t>
      </w:r>
      <w:r>
        <w:t xml:space="preserve">   hospital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Koya's Cousin Del</dc:title>
  <dcterms:created xsi:type="dcterms:W3CDTF">2021-10-11T10:33:09Z</dcterms:created>
  <dcterms:modified xsi:type="dcterms:W3CDTF">2021-10-11T10:33:09Z</dcterms:modified>
</cp:coreProperties>
</file>