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Sarcastically leaned back and said "Oh my you scared me!" when Jaehyun tried to pop out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 of an angel; son of Michael Jackson and Beyonce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Chinese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"No you have to taste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obnoxious; Wants to be a dreamie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adorable child in charge of 17 other children; amazing stage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Absolutely slayed When I Was Your Man and Lay 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 be part of the Haka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adorable on the survival show; later slowly revealed to be savage and his name says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EYE SMILE; Dreamie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Chinese; child actor; "nyeac nyeac"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 talkative and obnoxious but is very humble and smart; amazing rapper AND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Adorable Canadian; Graduated :'(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 lines; Harassed by the rest of NCT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Falls down laughing at literally anything (and hits whoever is next to him)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"That is racist"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Whipped for WinWin; Beautiful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Mom of the group (SVT)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Iconic; Invisible eyebrows; In an adorable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Loves Day6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"My baby!"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Dubsmash; Evil maknae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His voice cracked while singing live on the radio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"Hey Jimmy! I'm________!"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Got pranked by the rest of the members and cried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Dad of the group (SVT)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Adorable drummer who needs more lines :')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Thai sitcom as himself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adorable main character in the Pretty Pretty 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shy baby off stage; confident and hot on stage; 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and obnoxious; effortless high notes; came out of the closet during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love dark"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Upset when his team kept losing during their game show; mistook Jeonghan for Johnny at ISAC hahah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named his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"I'm from Australia"; Amazing leader and producer :')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Talented producer;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freaked out when they saw him in the Regular teaser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Giant maknae; had a green buzzcut to match their comeback concept 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Worldwide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UWU. That's all there is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Refuses to do aegyo....but did it for Jongin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Huge range and amazing voice; hairstylists have something against him; hit Baekhyun in the head with a ball while playing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Maknae; crazy good dancer; did a cheesy video with Mark and an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Can split apples in half with his bare hands while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Super dramatic; amazing voice; almost "drowned" in a pool with a balloon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"Hey gimme!"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President :)))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First Kpop idol to do the In My Feelings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"I'm fine thank you, and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Japanese rapper; "mm chicken mm chicken"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:)</dc:title>
  <dcterms:created xsi:type="dcterms:W3CDTF">2021-10-11T10:33:15Z</dcterms:created>
  <dcterms:modified xsi:type="dcterms:W3CDTF">2021-10-11T10:33:15Z</dcterms:modified>
</cp:coreProperties>
</file>