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Kpop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BoA    </w:t>
      </w:r>
      <w:r>
        <w:t xml:space="preserve">   Davchi    </w:t>
      </w:r>
      <w:r>
        <w:t xml:space="preserve">   Chungha    </w:t>
      </w:r>
      <w:r>
        <w:t xml:space="preserve">   Ailee    </w:t>
      </w:r>
      <w:r>
        <w:t xml:space="preserve">   Weki Weki    </w:t>
      </w:r>
      <w:r>
        <w:t xml:space="preserve">   Seventeen    </w:t>
      </w:r>
      <w:r>
        <w:t xml:space="preserve">   Fx    </w:t>
      </w:r>
      <w:r>
        <w:t xml:space="preserve">   Big Bang    </w:t>
      </w:r>
      <w:r>
        <w:t xml:space="preserve">   Blackpink    </w:t>
      </w:r>
      <w:r>
        <w:t xml:space="preserve">   Winner    </w:t>
      </w:r>
      <w:r>
        <w:t xml:space="preserve">   AOA    </w:t>
      </w:r>
      <w:r>
        <w:t xml:space="preserve">   Apink    </w:t>
      </w:r>
      <w:r>
        <w:t xml:space="preserve">   Lovelyz    </w:t>
      </w:r>
      <w:r>
        <w:t xml:space="preserve">   GFriend    </w:t>
      </w:r>
      <w:r>
        <w:t xml:space="preserve">   Mamamoo    </w:t>
      </w:r>
      <w:r>
        <w:t xml:space="preserve">   NCT    </w:t>
      </w:r>
      <w:r>
        <w:t xml:space="preserve">   DBSK    </w:t>
      </w:r>
      <w:r>
        <w:t xml:space="preserve">   BTOB    </w:t>
      </w:r>
      <w:r>
        <w:t xml:space="preserve">   Twice    </w:t>
      </w:r>
      <w:r>
        <w:t xml:space="preserve">   Red Relvet    </w:t>
      </w:r>
      <w:r>
        <w:t xml:space="preserve">   EXO    </w:t>
      </w:r>
      <w:r>
        <w:t xml:space="preserve">   BTS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Kpop</dc:title>
  <dcterms:created xsi:type="dcterms:W3CDTF">2021-10-11T10:33:38Z</dcterms:created>
  <dcterms:modified xsi:type="dcterms:W3CDTF">2021-10-11T10:33:38Z</dcterms:modified>
</cp:coreProperties>
</file>