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Kpop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Lucas    </w:t>
      </w:r>
      <w:r>
        <w:t xml:space="preserve">   Haechan    </w:t>
      </w:r>
      <w:r>
        <w:t xml:space="preserve">   Jungwoo    </w:t>
      </w:r>
      <w:r>
        <w:t xml:space="preserve">   Mark    </w:t>
      </w:r>
      <w:r>
        <w:t xml:space="preserve">   Johnny    </w:t>
      </w:r>
      <w:r>
        <w:t xml:space="preserve">   Yoongi    </w:t>
      </w:r>
      <w:r>
        <w:t xml:space="preserve">   Hoseok    </w:t>
      </w:r>
      <w:r>
        <w:t xml:space="preserve">   Seokjin    </w:t>
      </w:r>
      <w:r>
        <w:t xml:space="preserve">   Namjoon    </w:t>
      </w:r>
      <w:r>
        <w:t xml:space="preserve">   Jimin    </w:t>
      </w:r>
      <w:r>
        <w:t xml:space="preserve">   Jungkook    </w:t>
      </w:r>
      <w:r>
        <w:t xml:space="preserve">   Taeyong    </w:t>
      </w:r>
      <w:r>
        <w:t xml:space="preserve">   Taehyung    </w:t>
      </w:r>
      <w:r>
        <w:t xml:space="preserve">   Rose    </w:t>
      </w:r>
      <w:r>
        <w:t xml:space="preserve">   Jennie    </w:t>
      </w:r>
      <w:r>
        <w:t xml:space="preserve">   Jisoo    </w:t>
      </w:r>
      <w:r>
        <w:t xml:space="preserve">   Lisa    </w:t>
      </w:r>
      <w:r>
        <w:t xml:space="preserve">   Red Velvet    </w:t>
      </w:r>
      <w:r>
        <w:t xml:space="preserve">   BTS    </w:t>
      </w:r>
      <w:r>
        <w:t xml:space="preserve">   SEVENTEEN    </w:t>
      </w:r>
      <w:r>
        <w:t xml:space="preserve">   BLACKPINK    </w:t>
      </w:r>
      <w:r>
        <w:t xml:space="preserve">   NCT    </w:t>
      </w:r>
      <w:r>
        <w:t xml:space="preserve">   NCT DREAM    </w:t>
      </w:r>
      <w:r>
        <w:t xml:space="preserve">   NCT U    </w:t>
      </w:r>
      <w:r>
        <w:t xml:space="preserve">   Bangtan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</dc:title>
  <dcterms:created xsi:type="dcterms:W3CDTF">2021-10-11T10:33:23Z</dcterms:created>
  <dcterms:modified xsi:type="dcterms:W3CDTF">2021-10-11T10:33:23Z</dcterms:modified>
</cp:coreProperties>
</file>