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BTS    </w:t>
      </w:r>
      <w:r>
        <w:t xml:space="preserve">   Astro    </w:t>
      </w:r>
      <w:r>
        <w:t xml:space="preserve">   Txt    </w:t>
      </w:r>
      <w:r>
        <w:t xml:space="preserve">   Monsta x    </w:t>
      </w:r>
      <w:r>
        <w:t xml:space="preserve">   Stray Kids    </w:t>
      </w:r>
      <w:r>
        <w:t xml:space="preserve">   The Boyz    </w:t>
      </w:r>
      <w:r>
        <w:t xml:space="preserve">   Jungkook    </w:t>
      </w:r>
      <w:r>
        <w:t xml:space="preserve">   Jimin    </w:t>
      </w:r>
      <w:r>
        <w:t xml:space="preserve">   Tae    </w:t>
      </w:r>
      <w:r>
        <w:t xml:space="preserve">   JHope    </w:t>
      </w:r>
      <w:r>
        <w:t xml:space="preserve">   Suga    </w:t>
      </w:r>
      <w:r>
        <w:t xml:space="preserve">   Jin    </w:t>
      </w:r>
      <w:r>
        <w:t xml:space="preserve">   RM    </w:t>
      </w:r>
      <w:r>
        <w:t xml:space="preserve">   Joohoney    </w:t>
      </w:r>
      <w:r>
        <w:t xml:space="preserve">   Hyungwon    </w:t>
      </w:r>
      <w:r>
        <w:t xml:space="preserve">   Kihyun    </w:t>
      </w:r>
      <w:r>
        <w:t xml:space="preserve">   Minhyuk    </w:t>
      </w:r>
      <w:r>
        <w:t xml:space="preserve">   Wonho    </w:t>
      </w:r>
      <w:r>
        <w:t xml:space="preserve">   Shownu    </w:t>
      </w:r>
      <w:r>
        <w:t xml:space="preserve">   IM    </w:t>
      </w:r>
      <w:r>
        <w:t xml:space="preserve">   Sanha    </w:t>
      </w:r>
      <w:r>
        <w:t xml:space="preserve">   Rocky    </w:t>
      </w:r>
      <w:r>
        <w:t xml:space="preserve">   Moonbin    </w:t>
      </w:r>
      <w:r>
        <w:t xml:space="preserve">   ChaEunwoo    </w:t>
      </w:r>
      <w:r>
        <w:t xml:space="preserve">   Mj    </w:t>
      </w:r>
      <w:r>
        <w:t xml:space="preserve">   Jinjin    </w:t>
      </w:r>
      <w:r>
        <w:t xml:space="preserve">   HueningKai    </w:t>
      </w:r>
      <w:r>
        <w:t xml:space="preserve">   Taehyun    </w:t>
      </w:r>
      <w:r>
        <w:t xml:space="preserve">   Beomgyu    </w:t>
      </w:r>
      <w:r>
        <w:t xml:space="preserve">   Soobin    </w:t>
      </w:r>
      <w:r>
        <w:t xml:space="preserve">   Yeonjun    </w:t>
      </w:r>
      <w:r>
        <w:t xml:space="preserve">   IN    </w:t>
      </w:r>
      <w:r>
        <w:t xml:space="preserve">   Seungmin    </w:t>
      </w:r>
      <w:r>
        <w:t xml:space="preserve">   Felix    </w:t>
      </w:r>
      <w:r>
        <w:t xml:space="preserve">   Han    </w:t>
      </w:r>
      <w:r>
        <w:t xml:space="preserve">   Hyunjin    </w:t>
      </w:r>
      <w:r>
        <w:t xml:space="preserve">   Changbin    </w:t>
      </w:r>
      <w:r>
        <w:t xml:space="preserve">   Leeknow    </w:t>
      </w:r>
      <w:r>
        <w:t xml:space="preserve">   Woojin    </w:t>
      </w:r>
      <w:r>
        <w:t xml:space="preserve">   Chan    </w:t>
      </w:r>
      <w:r>
        <w:t xml:space="preserve">   Changmin    </w:t>
      </w:r>
      <w:r>
        <w:t xml:space="preserve">   Chanhee    </w:t>
      </w:r>
      <w:r>
        <w:t xml:space="preserve">   Eric    </w:t>
      </w:r>
      <w:r>
        <w:t xml:space="preserve">   Juyeon    </w:t>
      </w:r>
      <w:r>
        <w:t xml:space="preserve">   Hyunjae    </w:t>
      </w:r>
      <w:r>
        <w:t xml:space="preserve">   Juhaknyeon    </w:t>
      </w:r>
      <w:r>
        <w:t xml:space="preserve">   Younghoon    </w:t>
      </w:r>
      <w:r>
        <w:t xml:space="preserve">   Sangyeon    </w:t>
      </w:r>
      <w:r>
        <w:t xml:space="preserve">   Jacob    </w:t>
      </w:r>
      <w:r>
        <w:t xml:space="preserve">   Kevin    </w:t>
      </w:r>
      <w:r>
        <w:t xml:space="preserve">   Sunwoo    </w:t>
      </w:r>
      <w:r>
        <w:t xml:space="preserve">   Hwall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2021-10-11T10:33:30Z</dcterms:created>
  <dcterms:modified xsi:type="dcterms:W3CDTF">2021-10-11T10:33:30Z</dcterms:modified>
</cp:coreProperties>
</file>