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unni    </w:t>
      </w:r>
      <w:r>
        <w:t xml:space="preserve">   ajuma    </w:t>
      </w:r>
      <w:r>
        <w:t xml:space="preserve">   annyeongigeseyoh    </w:t>
      </w:r>
      <w:r>
        <w:t xml:space="preserve">   baegupa    </w:t>
      </w:r>
      <w:r>
        <w:t xml:space="preserve">   bogoshipda    </w:t>
      </w:r>
      <w:r>
        <w:t xml:space="preserve">   butoronae    </w:t>
      </w:r>
      <w:r>
        <w:t xml:space="preserve">   chanyeolie    </w:t>
      </w:r>
      <w:r>
        <w:t xml:space="preserve">   cheeseu    </w:t>
      </w:r>
      <w:r>
        <w:t xml:space="preserve">   comeback    </w:t>
      </w:r>
      <w:r>
        <w:t xml:space="preserve">   compyutah    </w:t>
      </w:r>
      <w:r>
        <w:t xml:space="preserve">   dongcheol    </w:t>
      </w:r>
      <w:r>
        <w:t xml:space="preserve">   gimbap    </w:t>
      </w:r>
      <w:r>
        <w:t xml:space="preserve">   hearteu    </w:t>
      </w:r>
      <w:r>
        <w:t xml:space="preserve">   hui    </w:t>
      </w:r>
      <w:r>
        <w:t xml:space="preserve">   imma    </w:t>
      </w:r>
      <w:r>
        <w:t xml:space="preserve">   jajangmyeon    </w:t>
      </w:r>
      <w:r>
        <w:t xml:space="preserve">   japchae    </w:t>
      </w:r>
      <w:r>
        <w:t xml:space="preserve">   jeonghanhyung    </w:t>
      </w:r>
      <w:r>
        <w:t xml:space="preserve">   juraji    </w:t>
      </w:r>
      <w:r>
        <w:t xml:space="preserve">   key    </w:t>
      </w:r>
      <w:r>
        <w:t xml:space="preserve">   kyungsoosquishy    </w:t>
      </w:r>
      <w:r>
        <w:t xml:space="preserve">   layhyung    </w:t>
      </w:r>
      <w:r>
        <w:t xml:space="preserve">   mariteh    </w:t>
      </w:r>
      <w:r>
        <w:t xml:space="preserve">   moonbin    </w:t>
      </w:r>
      <w:r>
        <w:t xml:space="preserve">   nemamiapahdoh    </w:t>
      </w:r>
      <w:r>
        <w:t xml:space="preserve">   pahbo    </w:t>
      </w:r>
      <w:r>
        <w:t xml:space="preserve">   parkbogum    </w:t>
      </w:r>
      <w:r>
        <w:t xml:space="preserve">   poppy    </w:t>
      </w:r>
      <w:r>
        <w:t xml:space="preserve">   ramyun    </w:t>
      </w:r>
      <w:r>
        <w:t xml:space="preserve">   Scoups    </w:t>
      </w:r>
      <w:r>
        <w:t xml:space="preserve">   sebenteen    </w:t>
      </w:r>
      <w:r>
        <w:t xml:space="preserve">   sekyah    </w:t>
      </w:r>
      <w:r>
        <w:t xml:space="preserve">   seungkwan    </w:t>
      </w:r>
      <w:r>
        <w:t xml:space="preserve">   shiro    </w:t>
      </w:r>
      <w:r>
        <w:t xml:space="preserve">   sunflower    </w:t>
      </w:r>
      <w:r>
        <w:t xml:space="preserve">   tchuguleh    </w:t>
      </w:r>
      <w:r>
        <w:t xml:space="preserve">   tomato    </w:t>
      </w:r>
      <w:r>
        <w:t xml:space="preserve">   wangso    </w:t>
      </w:r>
      <w:r>
        <w:t xml:space="preserve">   wooseokshi    </w:t>
      </w:r>
      <w:r>
        <w:t xml:space="preserve">   yanan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2021-10-11T10:33:33Z</dcterms:created>
  <dcterms:modified xsi:type="dcterms:W3CDTF">2021-10-11T10:33:33Z</dcterms:modified>
</cp:coreProperties>
</file>