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Mino    </w:t>
      </w:r>
      <w:r>
        <w:t xml:space="preserve">   Crush    </w:t>
      </w:r>
      <w:r>
        <w:t xml:space="preserve">   Christian yu    </w:t>
      </w:r>
      <w:r>
        <w:t xml:space="preserve">   Jay park    </w:t>
      </w:r>
      <w:r>
        <w:t xml:space="preserve">   Dean    </w:t>
      </w:r>
      <w:r>
        <w:t xml:space="preserve">   Block b    </w:t>
      </w:r>
      <w:r>
        <w:t xml:space="preserve">   EXID    </w:t>
      </w:r>
      <w:r>
        <w:t xml:space="preserve">   Girls generation    </w:t>
      </w:r>
      <w:r>
        <w:t xml:space="preserve">   Montax    </w:t>
      </w:r>
      <w:r>
        <w:t xml:space="preserve">   2ne1    </w:t>
      </w:r>
      <w:r>
        <w:t xml:space="preserve">   Bigbang    </w:t>
      </w:r>
      <w:r>
        <w:t xml:space="preserve">   Shinee    </w:t>
      </w:r>
      <w:r>
        <w:t xml:space="preserve">   Vixx    </w:t>
      </w:r>
      <w:r>
        <w:t xml:space="preserve">   Ikon    </w:t>
      </w:r>
      <w:r>
        <w:t xml:space="preserve">   Seventeen    </w:t>
      </w:r>
      <w:r>
        <w:t xml:space="preserve">   Ailee    </w:t>
      </w:r>
      <w:r>
        <w:t xml:space="preserve">   Jessi    </w:t>
      </w:r>
      <w:r>
        <w:t xml:space="preserve">   Hyuna    </w:t>
      </w:r>
      <w:r>
        <w:t xml:space="preserve">   Seumi    </w:t>
      </w:r>
      <w:r>
        <w:t xml:space="preserve">   Iu    </w:t>
      </w:r>
      <w:r>
        <w:t xml:space="preserve">   Nct u    </w:t>
      </w:r>
      <w:r>
        <w:t xml:space="preserve">   Nct wayv    </w:t>
      </w:r>
      <w:r>
        <w:t xml:space="preserve">   Nct dream    </w:t>
      </w:r>
      <w:r>
        <w:t xml:space="preserve">   Nct 127    </w:t>
      </w:r>
      <w:r>
        <w:t xml:space="preserve">   Momoland    </w:t>
      </w:r>
      <w:r>
        <w:t xml:space="preserve">   mamamoo    </w:t>
      </w:r>
      <w:r>
        <w:t xml:space="preserve">   Vav    </w:t>
      </w:r>
      <w:r>
        <w:t xml:space="preserve">   Sister    </w:t>
      </w:r>
      <w:r>
        <w:t xml:space="preserve">   Nct    </w:t>
      </w:r>
      <w:r>
        <w:t xml:space="preserve">   Stray kids    </w:t>
      </w:r>
      <w:r>
        <w:t xml:space="preserve">   Ateez    </w:t>
      </w:r>
      <w:r>
        <w:t xml:space="preserve">   Red velvet    </w:t>
      </w:r>
      <w:r>
        <w:t xml:space="preserve">   Twice    </w:t>
      </w:r>
      <w:r>
        <w:t xml:space="preserve">   Super junior    </w:t>
      </w:r>
      <w:r>
        <w:t xml:space="preserve">   Infinite    </w:t>
      </w:r>
      <w:r>
        <w:t xml:space="preserve">   Pentagon    </w:t>
      </w:r>
      <w:r>
        <w:t xml:space="preserve">   Got7    </w:t>
      </w:r>
      <w:r>
        <w:t xml:space="preserve">   Blackpink    </w:t>
      </w:r>
      <w:r>
        <w:t xml:space="preserve">   Txt    </w:t>
      </w:r>
      <w:r>
        <w:t xml:space="preserve">   Exo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2021-10-11T10:33:43Z</dcterms:created>
  <dcterms:modified xsi:type="dcterms:W3CDTF">2021-10-11T10:33:43Z</dcterms:modified>
</cp:coreProperties>
</file>