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Kpop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Btob    </w:t>
      </w:r>
      <w:r>
        <w:t xml:space="preserve">   Baesuzy    </w:t>
      </w:r>
      <w:r>
        <w:t xml:space="preserve">   Sunmi    </w:t>
      </w:r>
      <w:r>
        <w:t xml:space="preserve">   Jaypark    </w:t>
      </w:r>
      <w:r>
        <w:t xml:space="preserve">   Boa    </w:t>
      </w:r>
      <w:r>
        <w:t xml:space="preserve">   4minute    </w:t>
      </w:r>
      <w:r>
        <w:t xml:space="preserve">   Sistar    </w:t>
      </w:r>
      <w:r>
        <w:t xml:space="preserve">   Tara    </w:t>
      </w:r>
      <w:r>
        <w:t xml:space="preserve">   Itzy    </w:t>
      </w:r>
      <w:r>
        <w:t xml:space="preserve">   (G)i-dle    </w:t>
      </w:r>
      <w:r>
        <w:t xml:space="preserve">   F(x)    </w:t>
      </w:r>
      <w:r>
        <w:t xml:space="preserve">   Shinee    </w:t>
      </w:r>
      <w:r>
        <w:t xml:space="preserve">   Bigbang    </w:t>
      </w:r>
      <w:r>
        <w:t xml:space="preserve">   Ninepercent    </w:t>
      </w:r>
      <w:r>
        <w:t xml:space="preserve">   Day6    </w:t>
      </w:r>
      <w:r>
        <w:t xml:space="preserve">   Txt    </w:t>
      </w:r>
      <w:r>
        <w:t xml:space="preserve">   Pcy    </w:t>
      </w:r>
      <w:r>
        <w:t xml:space="preserve">   Gfriend    </w:t>
      </w:r>
      <w:r>
        <w:t xml:space="preserve">   Wayv    </w:t>
      </w:r>
      <w:r>
        <w:t xml:space="preserve">   Kard    </w:t>
      </w:r>
      <w:r>
        <w:t xml:space="preserve">   Straykids    </w:t>
      </w:r>
      <w:r>
        <w:t xml:space="preserve">   Wannaone    </w:t>
      </w:r>
      <w:r>
        <w:t xml:space="preserve">   Punch    </w:t>
      </w:r>
      <w:r>
        <w:t xml:space="preserve">   Vixx    </w:t>
      </w:r>
      <w:r>
        <w:t xml:space="preserve">   Hyuna    </w:t>
      </w:r>
      <w:r>
        <w:t xml:space="preserve">   Monstax    </w:t>
      </w:r>
      <w:r>
        <w:t xml:space="preserve">   Astro    </w:t>
      </w:r>
      <w:r>
        <w:t xml:space="preserve">   Ikon    </w:t>
      </w:r>
      <w:r>
        <w:t xml:space="preserve">   2ne1    </w:t>
      </w:r>
      <w:r>
        <w:t xml:space="preserve">   Cl    </w:t>
      </w:r>
      <w:r>
        <w:t xml:space="preserve">   Zico    </w:t>
      </w:r>
      <w:r>
        <w:t xml:space="preserve">   Dean    </w:t>
      </w:r>
      <w:r>
        <w:t xml:space="preserve">   Jessie    </w:t>
      </w:r>
      <w:r>
        <w:t xml:space="preserve">   Redvelvet    </w:t>
      </w:r>
      <w:r>
        <w:t xml:space="preserve">   Twice    </w:t>
      </w:r>
      <w:r>
        <w:t xml:space="preserve">   Momoland    </w:t>
      </w:r>
      <w:r>
        <w:t xml:space="preserve">   Mamamoo    </w:t>
      </w:r>
      <w:r>
        <w:t xml:space="preserve">   Blackpink    </w:t>
      </w:r>
      <w:r>
        <w:t xml:space="preserve">   Seventeen    </w:t>
      </w:r>
      <w:r>
        <w:t xml:space="preserve">   Nu'est    </w:t>
      </w:r>
      <w:r>
        <w:t xml:space="preserve">   Ateez    </w:t>
      </w:r>
      <w:r>
        <w:t xml:space="preserve">   Nct    </w:t>
      </w:r>
      <w:r>
        <w:t xml:space="preserve">   Exo    </w:t>
      </w:r>
      <w:r>
        <w:t xml:space="preserve">   Got7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</dc:title>
  <dcterms:created xsi:type="dcterms:W3CDTF">2021-10-11T10:33:48Z</dcterms:created>
  <dcterms:modified xsi:type="dcterms:W3CDTF">2021-10-11T10:33:48Z</dcterms:modified>
</cp:coreProperties>
</file>