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Exo    </w:t>
      </w:r>
      <w:r>
        <w:t xml:space="preserve">   Day6    </w:t>
      </w:r>
      <w:r>
        <w:t xml:space="preserve">   Got7    </w:t>
      </w:r>
      <w:r>
        <w:t xml:space="preserve">   Twice    </w:t>
      </w:r>
      <w:r>
        <w:t xml:space="preserve">   NCT    </w:t>
      </w:r>
      <w:r>
        <w:t xml:space="preserve">   Tomorrow X Together    </w:t>
      </w:r>
      <w:r>
        <w:t xml:space="preserve">   Bangtan Sonyeondan    </w:t>
      </w:r>
      <w:r>
        <w:t xml:space="preserve">   MONSTA x    </w:t>
      </w:r>
      <w:r>
        <w:t xml:space="preserve">   Stray Kids    </w:t>
      </w:r>
      <w:r>
        <w:t xml:space="preserve">   Kpop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</dc:title>
  <dcterms:created xsi:type="dcterms:W3CDTF">2021-10-11T10:34:05Z</dcterms:created>
  <dcterms:modified xsi:type="dcterms:W3CDTF">2021-10-11T10:34:05Z</dcterms:modified>
</cp:coreProperties>
</file>