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Enhypen    </w:t>
      </w:r>
      <w:r>
        <w:t xml:space="preserve">   4Minute    </w:t>
      </w:r>
      <w:r>
        <w:t xml:space="preserve">   2pm    </w:t>
      </w:r>
      <w:r>
        <w:t xml:space="preserve">   2ne1    </w:t>
      </w:r>
      <w:r>
        <w:t xml:space="preserve">   Winner    </w:t>
      </w:r>
      <w:r>
        <w:t xml:space="preserve">   Wayv    </w:t>
      </w:r>
      <w:r>
        <w:t xml:space="preserve">   Victon    </w:t>
      </w:r>
      <w:r>
        <w:t xml:space="preserve">   Verivery    </w:t>
      </w:r>
      <w:r>
        <w:t xml:space="preserve">   Vav    </w:t>
      </w:r>
      <w:r>
        <w:t xml:space="preserve">   Uniq    </w:t>
      </w:r>
      <w:r>
        <w:t xml:space="preserve">   Twice    </w:t>
      </w:r>
      <w:r>
        <w:t xml:space="preserve">   Tvxq!    </w:t>
      </w:r>
      <w:r>
        <w:t xml:space="preserve">   Superm    </w:t>
      </w:r>
      <w:r>
        <w:t xml:space="preserve">   Superjunior    </w:t>
      </w:r>
      <w:r>
        <w:t xml:space="preserve">   Straykids    </w:t>
      </w:r>
      <w:r>
        <w:t xml:space="preserve">   Shinee    </w:t>
      </w:r>
      <w:r>
        <w:t xml:space="preserve">   Sf9    </w:t>
      </w:r>
      <w:r>
        <w:t xml:space="preserve">   Seventeen    </w:t>
      </w:r>
      <w:r>
        <w:t xml:space="preserve">   Sechskies    </w:t>
      </w:r>
      <w:r>
        <w:t xml:space="preserve">   Therose    </w:t>
      </w:r>
      <w:r>
        <w:t xml:space="preserve">   Redvelvet    </w:t>
      </w:r>
      <w:r>
        <w:t xml:space="preserve">   Pentagon    </w:t>
      </w:r>
      <w:r>
        <w:t xml:space="preserve">   Onewe    </w:t>
      </w:r>
      <w:r>
        <w:t xml:space="preserve">   Oneus    </w:t>
      </w:r>
      <w:r>
        <w:t xml:space="preserve">   Nuest    </w:t>
      </w:r>
      <w:r>
        <w:t xml:space="preserve">   Nct    </w:t>
      </w:r>
      <w:r>
        <w:t xml:space="preserve">   Monstax    </w:t>
      </w:r>
      <w:r>
        <w:t xml:space="preserve">   Mamamoo    </w:t>
      </w:r>
      <w:r>
        <w:t xml:space="preserve">   Jyj    </w:t>
      </w:r>
      <w:r>
        <w:t xml:space="preserve">   Momoland    </w:t>
      </w:r>
      <w:r>
        <w:t xml:space="preserve">   Mcnd    </w:t>
      </w:r>
      <w:r>
        <w:t xml:space="preserve">   Infinite    </w:t>
      </w:r>
      <w:r>
        <w:t xml:space="preserve">   Ikon    </w:t>
      </w:r>
      <w:r>
        <w:t xml:space="preserve">   GOT7    </w:t>
      </w:r>
      <w:r>
        <w:t xml:space="preserve">   Goldenchild    </w:t>
      </w:r>
      <w:r>
        <w:t xml:space="preserve">   Girlsgeneration    </w:t>
      </w:r>
      <w:r>
        <w:t xml:space="preserve">   Girlsday    </w:t>
      </w:r>
      <w:r>
        <w:t xml:space="preserve">   Exo    </w:t>
      </w:r>
      <w:r>
        <w:t xml:space="preserve">   ExiD    </w:t>
      </w:r>
      <w:r>
        <w:t xml:space="preserve">   Everglow    </w:t>
      </w:r>
      <w:r>
        <w:t xml:space="preserve">   Epikhigh    </w:t>
      </w:r>
      <w:r>
        <w:t xml:space="preserve">   Dreamcatcher    </w:t>
      </w:r>
      <w:r>
        <w:t xml:space="preserve">   Btob    </w:t>
      </w:r>
      <w:r>
        <w:t xml:space="preserve">   TheBOYZ    </w:t>
      </w:r>
      <w:r>
        <w:t xml:space="preserve">   Blockb    </w:t>
      </w:r>
      <w:r>
        <w:t xml:space="preserve">   BLACKPINK    </w:t>
      </w:r>
      <w:r>
        <w:t xml:space="preserve">   BIGBANG    </w:t>
      </w:r>
      <w:r>
        <w:t xml:space="preserve">   Astro    </w:t>
      </w:r>
      <w:r>
        <w:t xml:space="preserve">   Apink    </w:t>
      </w:r>
      <w:r>
        <w:t xml:space="preserve">   AB6IX    </w:t>
      </w:r>
      <w:r>
        <w:t xml:space="preserve">   Ace    </w:t>
      </w:r>
      <w:r>
        <w:t xml:space="preserve">   Ateez    </w:t>
      </w:r>
      <w:r>
        <w:t xml:space="preserve">   Txt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2021-10-11T10:34:34Z</dcterms:created>
  <dcterms:modified xsi:type="dcterms:W3CDTF">2021-10-11T10:34:34Z</dcterms:modified>
</cp:coreProperties>
</file>