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BLACKPINK    </w:t>
      </w:r>
      <w:r>
        <w:t xml:space="preserve">   BTS    </w:t>
      </w:r>
      <w:r>
        <w:t xml:space="preserve">   ERIC    </w:t>
      </w:r>
      <w:r>
        <w:t xml:space="preserve">   EXO    </w:t>
      </w:r>
      <w:r>
        <w:t xml:space="preserve">   FELIX    </w:t>
      </w:r>
      <w:r>
        <w:t xml:space="preserve">   HYUNJIN    </w:t>
      </w:r>
      <w:r>
        <w:t xml:space="preserve">   IKON    </w:t>
      </w:r>
      <w:r>
        <w:t xml:space="preserve">   IZONE    </w:t>
      </w:r>
      <w:r>
        <w:t xml:space="preserve">   JENNIE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JISOO    </w:t>
      </w:r>
      <w:r>
        <w:t xml:space="preserve">   JUNGKOOK    </w:t>
      </w:r>
      <w:r>
        <w:t xml:space="preserve">   KAI    </w:t>
      </w:r>
      <w:r>
        <w:t xml:space="preserve">   KEVIN    </w:t>
      </w:r>
      <w:r>
        <w:t xml:space="preserve">   LISA    </w:t>
      </w:r>
      <w:r>
        <w:t xml:space="preserve">   NCT    </w:t>
      </w:r>
      <w:r>
        <w:t xml:space="preserve">   NEW    </w:t>
      </w:r>
      <w:r>
        <w:t xml:space="preserve">   ONEUS    </w:t>
      </w:r>
      <w:r>
        <w:t xml:space="preserve">   Q    </w:t>
      </w:r>
      <w:r>
        <w:t xml:space="preserve">   RM    </w:t>
      </w:r>
      <w:r>
        <w:t xml:space="preserve">   ROSE    </w:t>
      </w:r>
      <w:r>
        <w:t xml:space="preserve">   SANA    </w:t>
      </w:r>
      <w:r>
        <w:t xml:space="preserve">   SEVENTEEN    </w:t>
      </w:r>
      <w:r>
        <w:t xml:space="preserve">   STRAY KIDS    </w:t>
      </w:r>
      <w:r>
        <w:t xml:space="preserve">   SUGA    </w:t>
      </w:r>
      <w:r>
        <w:t xml:space="preserve">   TAEMIN    </w:t>
      </w:r>
      <w:r>
        <w:t xml:space="preserve">   THE BOYZ    </w:t>
      </w:r>
      <w:r>
        <w:t xml:space="preserve">   TWICE    </w:t>
      </w:r>
      <w:r>
        <w:t xml:space="preserve">   V    </w:t>
      </w:r>
      <w:r>
        <w:t xml:space="preserve">   ZICO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2021-10-11T10:34:39Z</dcterms:created>
  <dcterms:modified xsi:type="dcterms:W3CDTF">2021-10-11T10:34:39Z</dcterms:modified>
</cp:coreProperties>
</file>