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Dawn and Hyuna    </w:t>
      </w:r>
      <w:r>
        <w:t xml:space="preserve">   Jaypark    </w:t>
      </w:r>
      <w:r>
        <w:t xml:space="preserve">   Jessi    </w:t>
      </w:r>
      <w:r>
        <w:t xml:space="preserve">   Jyp    </w:t>
      </w:r>
      <w:r>
        <w:t xml:space="preserve">   Exo    </w:t>
      </w:r>
      <w:r>
        <w:t xml:space="preserve">   Got7    </w:t>
      </w:r>
      <w:r>
        <w:t xml:space="preserve">   Everglow    </w:t>
      </w:r>
      <w:r>
        <w:t xml:space="preserve">   Girl generation    </w:t>
      </w:r>
      <w:r>
        <w:t xml:space="preserve">   Astro    </w:t>
      </w:r>
      <w:r>
        <w:t xml:space="preserve">   Nu'est    </w:t>
      </w:r>
      <w:r>
        <w:t xml:space="preserve">   Itzy    </w:t>
      </w:r>
      <w:r>
        <w:t xml:space="preserve">   Mamamoo    </w:t>
      </w:r>
      <w:r>
        <w:t xml:space="preserve">   BTOB    </w:t>
      </w:r>
      <w:r>
        <w:t xml:space="preserve">   Tomorrow x together    </w:t>
      </w:r>
      <w:r>
        <w:t xml:space="preserve">   Big bang    </w:t>
      </w:r>
      <w:r>
        <w:t xml:space="preserve">   Seventeen    </w:t>
      </w:r>
      <w:r>
        <w:t xml:space="preserve">   Stray kids    </w:t>
      </w:r>
      <w:r>
        <w:t xml:space="preserve">   Blackpink    </w:t>
      </w:r>
      <w:r>
        <w:t xml:space="preserve">   Twice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</dc:title>
  <dcterms:created xsi:type="dcterms:W3CDTF">2022-01-25T03:45:07Z</dcterms:created>
  <dcterms:modified xsi:type="dcterms:W3CDTF">2022-01-25T03:45:07Z</dcterms:modified>
</cp:coreProperties>
</file>