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Lovelyz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Super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Velvet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Mamamoo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Triple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BTOB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Wanna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TVXQ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Oh my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2NE1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2021-10-11T10:32:54Z</dcterms:created>
  <dcterms:modified xsi:type="dcterms:W3CDTF">2021-10-11T10:32:54Z</dcterms:modified>
</cp:coreProperties>
</file>