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K-pop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K-pop</dc:title>
  <dcterms:created xsi:type="dcterms:W3CDTF">2022-09-03T15:24:46Z</dcterms:created>
  <dcterms:modified xsi:type="dcterms:W3CDTF">2022-09-03T15:24:46Z</dcterms:modified>
</cp:coreProperties>
</file>