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 Boy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astro    </w:t>
      </w:r>
      <w:r>
        <w:t xml:space="preserve">   exo    </w:t>
      </w:r>
      <w:r>
        <w:t xml:space="preserve">   beast    </w:t>
      </w:r>
      <w:r>
        <w:t xml:space="preserve">   BAP    </w:t>
      </w:r>
      <w:r>
        <w:t xml:space="preserve">   Big Bang    </w:t>
      </w:r>
      <w:r>
        <w:t xml:space="preserve">   BLOCK B    </w:t>
      </w:r>
      <w:r>
        <w:t xml:space="preserve">   BTS    </w:t>
      </w:r>
      <w:r>
        <w:t xml:space="preserve">   Got7    </w:t>
      </w:r>
      <w:r>
        <w:t xml:space="preserve">   IKON    </w:t>
      </w:r>
      <w:r>
        <w:t xml:space="preserve">   infinte    </w:t>
      </w:r>
      <w:r>
        <w:t xml:space="preserve">   NUEST    </w:t>
      </w:r>
      <w:r>
        <w:t xml:space="preserve">   SHINee    </w:t>
      </w:r>
      <w:r>
        <w:t xml:space="preserve">   super junior    </w:t>
      </w:r>
      <w:r>
        <w:t xml:space="preserve">   TEEN TOP    </w:t>
      </w:r>
      <w:r>
        <w:t xml:space="preserve">   U KISS    </w:t>
      </w:r>
      <w:r>
        <w:t xml:space="preserve">   VIXX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Boy Bands</dc:title>
  <dcterms:created xsi:type="dcterms:W3CDTF">2021-10-11T10:32:57Z</dcterms:created>
  <dcterms:modified xsi:type="dcterms:W3CDTF">2021-10-11T10:32:57Z</dcterms:modified>
</cp:coreProperties>
</file>