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Girl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IZ*ONE    </w:t>
      </w:r>
      <w:r>
        <w:t xml:space="preserve">   Red Velvet    </w:t>
      </w:r>
      <w:r>
        <w:t xml:space="preserve">   Smentertainment    </w:t>
      </w:r>
      <w:r>
        <w:t xml:space="preserve">   Bighit    </w:t>
      </w:r>
      <w:r>
        <w:t xml:space="preserve">   JYP    </w:t>
      </w:r>
      <w:r>
        <w:t xml:space="preserve">   Mamamoo    </w:t>
      </w:r>
      <w:r>
        <w:t xml:space="preserve">   Everglow    </w:t>
      </w:r>
      <w:r>
        <w:t xml:space="preserve">   Gfriend    </w:t>
      </w:r>
      <w:r>
        <w:t xml:space="preserve">   Itzy    </w:t>
      </w:r>
      <w:r>
        <w:t xml:space="preserve">   Blackpink    </w:t>
      </w:r>
      <w:r>
        <w:t xml:space="preserve">   Twice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Girl Groups</dc:title>
  <dcterms:created xsi:type="dcterms:W3CDTF">2021-10-11T10:34:25Z</dcterms:created>
  <dcterms:modified xsi:type="dcterms:W3CDTF">2021-10-11T10:34:25Z</dcterms:modified>
</cp:coreProperties>
</file>