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(G)-Idle    </w:t>
      </w:r>
      <w:r>
        <w:t xml:space="preserve">   BAP    </w:t>
      </w:r>
      <w:r>
        <w:t xml:space="preserve">   BigBang    </w:t>
      </w:r>
      <w:r>
        <w:t xml:space="preserve">   Blackpink    </w:t>
      </w:r>
      <w:r>
        <w:t xml:space="preserve">   BTS    </w:t>
      </w:r>
      <w:r>
        <w:t xml:space="preserve">   Day6    </w:t>
      </w:r>
      <w:r>
        <w:t xml:space="preserve">   EXO    </w:t>
      </w:r>
      <w:r>
        <w:t xml:space="preserve">   GOT7    </w:t>
      </w:r>
      <w:r>
        <w:t xml:space="preserve">   GWSN    </w:t>
      </w:r>
      <w:r>
        <w:t xml:space="preserve">   iKON    </w:t>
      </w:r>
      <w:r>
        <w:t xml:space="preserve">   ITZY    </w:t>
      </w:r>
      <w:r>
        <w:t xml:space="preserve">   IZONE    </w:t>
      </w:r>
      <w:r>
        <w:t xml:space="preserve">   Loona    </w:t>
      </w:r>
      <w:r>
        <w:t xml:space="preserve">   Monsta X    </w:t>
      </w:r>
      <w:r>
        <w:t xml:space="preserve">   N.Flying    </w:t>
      </w:r>
      <w:r>
        <w:t xml:space="preserve">   NCT Dream    </w:t>
      </w:r>
      <w:r>
        <w:t xml:space="preserve">   NCT127    </w:t>
      </w:r>
      <w:r>
        <w:t xml:space="preserve">   PENTAGON    </w:t>
      </w:r>
      <w:r>
        <w:t xml:space="preserve">   Red Velvet    </w:t>
      </w:r>
      <w:r>
        <w:t xml:space="preserve">   Seventeen    </w:t>
      </w:r>
      <w:r>
        <w:t xml:space="preserve">   Shinee    </w:t>
      </w:r>
      <w:r>
        <w:t xml:space="preserve">   Stray Kids    </w:t>
      </w:r>
      <w:r>
        <w:t xml:space="preserve">   Super Junior    </w:t>
      </w:r>
      <w:r>
        <w:t xml:space="preserve">   The Boyz    </w:t>
      </w:r>
      <w:r>
        <w:t xml:space="preserve">   Twice    </w:t>
      </w:r>
      <w:r>
        <w:t xml:space="preserve">   TXT    </w:t>
      </w:r>
      <w:r>
        <w:t xml:space="preserve">   VAV    </w:t>
      </w:r>
      <w:r>
        <w:t xml:space="preserve">   Wanna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Groups</dc:title>
  <dcterms:created xsi:type="dcterms:W3CDTF">2021-10-11T10:33:53Z</dcterms:created>
  <dcterms:modified xsi:type="dcterms:W3CDTF">2021-10-11T10:33:53Z</dcterms:modified>
</cp:coreProperties>
</file>