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24K    </w:t>
      </w:r>
      <w:r>
        <w:t xml:space="preserve">   2PM    </w:t>
      </w:r>
      <w:r>
        <w:t xml:space="preserve">   5URPRISE    </w:t>
      </w:r>
      <w:r>
        <w:t xml:space="preserve">   AB6IX    </w:t>
      </w:r>
      <w:r>
        <w:t xml:space="preserve">   ACE    </w:t>
      </w:r>
      <w:r>
        <w:t xml:space="preserve">   ASTRO    </w:t>
      </w:r>
      <w:r>
        <w:t xml:space="preserve">   ATEEZ    </w:t>
      </w:r>
      <w:r>
        <w:t xml:space="preserve">   BAP    </w:t>
      </w:r>
      <w:r>
        <w:t xml:space="preserve">   BLACKPINK    </w:t>
      </w:r>
      <w:r>
        <w:t xml:space="preserve">   BTS    </w:t>
      </w:r>
      <w:r>
        <w:t xml:space="preserve">   DAY6    </w:t>
      </w:r>
      <w:r>
        <w:t xml:space="preserve">   EXID    </w:t>
      </w:r>
      <w:r>
        <w:t xml:space="preserve">   EXO    </w:t>
      </w:r>
      <w:r>
        <w:t xml:space="preserve">   FX    </w:t>
      </w:r>
      <w:r>
        <w:t xml:space="preserve">   GOT7    </w:t>
      </w:r>
      <w:r>
        <w:t xml:space="preserve">   HIGHLIGHT    </w:t>
      </w:r>
      <w:r>
        <w:t xml:space="preserve">   HISTORY    </w:t>
      </w:r>
      <w:r>
        <w:t xml:space="preserve">   IKON    </w:t>
      </w:r>
      <w:r>
        <w:t xml:space="preserve">   INFINITE    </w:t>
      </w:r>
      <w:r>
        <w:t xml:space="preserve">   IOI    </w:t>
      </w:r>
      <w:r>
        <w:t xml:space="preserve">   MOMOLAND    </w:t>
      </w:r>
      <w:r>
        <w:t xml:space="preserve">   MONSTA X    </w:t>
      </w:r>
      <w:r>
        <w:t xml:space="preserve">   NCT 127    </w:t>
      </w:r>
      <w:r>
        <w:t xml:space="preserve">   NCT DREAM    </w:t>
      </w:r>
      <w:r>
        <w:t xml:space="preserve">   NCT U    </w:t>
      </w:r>
      <w:r>
        <w:t xml:space="preserve">   PENTAGON    </w:t>
      </w:r>
      <w:r>
        <w:t xml:space="preserve">   RED VELVET    </w:t>
      </w:r>
      <w:r>
        <w:t xml:space="preserve">   SEVENTEEN    </w:t>
      </w:r>
      <w:r>
        <w:t xml:space="preserve">   SF9    </w:t>
      </w:r>
      <w:r>
        <w:t xml:space="preserve">   SHINEE    </w:t>
      </w:r>
      <w:r>
        <w:t xml:space="preserve">   STRAY KIDS    </w:t>
      </w:r>
      <w:r>
        <w:t xml:space="preserve">   SUPER JUNIOR    </w:t>
      </w:r>
      <w:r>
        <w:t xml:space="preserve">   SUPER M    </w:t>
      </w:r>
      <w:r>
        <w:t xml:space="preserve">   THE BOYZ    </w:t>
      </w:r>
      <w:r>
        <w:t xml:space="preserve">   THE ROSE    </w:t>
      </w:r>
      <w:r>
        <w:t xml:space="preserve">   TWICE    </w:t>
      </w:r>
      <w:r>
        <w:t xml:space="preserve">   TXT    </w:t>
      </w:r>
      <w:r>
        <w:t xml:space="preserve">   VAV    </w:t>
      </w:r>
      <w:r>
        <w:t xml:space="preserve">   VIXX    </w:t>
      </w:r>
      <w:r>
        <w:t xml:space="preserve">   WANNA ONE    </w:t>
      </w:r>
      <w:r>
        <w:t xml:space="preserve">   WAYV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2021-10-11T10:34:07Z</dcterms:created>
  <dcterms:modified xsi:type="dcterms:W3CDTF">2021-10-11T10:34:07Z</dcterms:modified>
</cp:coreProperties>
</file>