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ASTRO    </w:t>
      </w:r>
      <w:r>
        <w:t xml:space="preserve">   BIGBANG    </w:t>
      </w:r>
      <w:r>
        <w:t xml:space="preserve">   BLACKPINK    </w:t>
      </w:r>
      <w:r>
        <w:t xml:space="preserve">   BTS    </w:t>
      </w:r>
      <w:r>
        <w:t xml:space="preserve">   DAY6    </w:t>
      </w:r>
      <w:r>
        <w:t xml:space="preserve">   EXO    </w:t>
      </w:r>
      <w:r>
        <w:t xml:space="preserve">   GFRIEND    </w:t>
      </w:r>
      <w:r>
        <w:t xml:space="preserve">   GOT7    </w:t>
      </w:r>
      <w:r>
        <w:t xml:space="preserve">   IKON    </w:t>
      </w:r>
      <w:r>
        <w:t xml:space="preserve">   INFINITE    </w:t>
      </w:r>
      <w:r>
        <w:t xml:space="preserve">   KARD    </w:t>
      </w:r>
      <w:r>
        <w:t xml:space="preserve">   MONSTAX    </w:t>
      </w:r>
      <w:r>
        <w:t xml:space="preserve">   NCT    </w:t>
      </w:r>
      <w:r>
        <w:t xml:space="preserve">   NCT127    </w:t>
      </w:r>
      <w:r>
        <w:t xml:space="preserve">   NCTDREAM    </w:t>
      </w:r>
      <w:r>
        <w:t xml:space="preserve">   NCTU    </w:t>
      </w:r>
      <w:r>
        <w:t xml:space="preserve">   REDVELVET    </w:t>
      </w:r>
      <w:r>
        <w:t xml:space="preserve">   SEVENTEEN    </w:t>
      </w:r>
      <w:r>
        <w:t xml:space="preserve">   SF9    </w:t>
      </w:r>
      <w:r>
        <w:t xml:space="preserve">   SHINEE    </w:t>
      </w:r>
      <w:r>
        <w:t xml:space="preserve">   SISTAR    </w:t>
      </w:r>
      <w:r>
        <w:t xml:space="preserve">   SNSD    </w:t>
      </w:r>
      <w:r>
        <w:t xml:space="preserve">   STRAYKIDS    </w:t>
      </w:r>
      <w:r>
        <w:t xml:space="preserve">   SUPERJUNIOR    </w:t>
      </w:r>
      <w:r>
        <w:t xml:space="preserve">   TOPPDOGG    </w:t>
      </w:r>
      <w:r>
        <w:t xml:space="preserve">   TWICE    </w:t>
      </w:r>
      <w:r>
        <w:t xml:space="preserve">   UP10TION    </w:t>
      </w:r>
      <w:r>
        <w:t xml:space="preserve">   VIXX    </w:t>
      </w:r>
      <w:r>
        <w:t xml:space="preserve">   WANNAONE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Groups</dc:title>
  <dcterms:created xsi:type="dcterms:W3CDTF">2021-10-11T10:33:02Z</dcterms:created>
  <dcterms:modified xsi:type="dcterms:W3CDTF">2021-10-11T10:33:02Z</dcterms:modified>
</cp:coreProperties>
</file>