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Kpop Groups and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2ne1    </w:t>
      </w:r>
      <w:r>
        <w:t xml:space="preserve">   2pm    </w:t>
      </w:r>
      <w:r>
        <w:t xml:space="preserve">   4minute    </w:t>
      </w:r>
      <w:r>
        <w:t xml:space="preserve">   9 muses    </w:t>
      </w:r>
      <w:r>
        <w:t xml:space="preserve">   after school    </w:t>
      </w:r>
      <w:r>
        <w:t xml:space="preserve">   aoa    </w:t>
      </w:r>
      <w:r>
        <w:t xml:space="preserve">   apink    </w:t>
      </w:r>
      <w:r>
        <w:t xml:space="preserve">   Astro    </w:t>
      </w:r>
      <w:r>
        <w:t xml:space="preserve">   b1a4    </w:t>
      </w:r>
      <w:r>
        <w:t xml:space="preserve">   bap    </w:t>
      </w:r>
      <w:r>
        <w:t xml:space="preserve">   berry good    </w:t>
      </w:r>
      <w:r>
        <w:t xml:space="preserve">   bestie    </w:t>
      </w:r>
      <w:r>
        <w:t xml:space="preserve">   Bigbang    </w:t>
      </w:r>
      <w:r>
        <w:t xml:space="preserve">   blackpink    </w:t>
      </w:r>
      <w:r>
        <w:t xml:space="preserve">   block b    </w:t>
      </w:r>
      <w:r>
        <w:t xml:space="preserve">   brave girls    </w:t>
      </w:r>
      <w:r>
        <w:t xml:space="preserve">   brown eyed girls    </w:t>
      </w:r>
      <w:r>
        <w:t xml:space="preserve">   Btob    </w:t>
      </w:r>
      <w:r>
        <w:t xml:space="preserve">   BTS    </w:t>
      </w:r>
      <w:r>
        <w:t xml:space="preserve">   clc    </w:t>
      </w:r>
      <w:r>
        <w:t xml:space="preserve">   cnblue    </w:t>
      </w:r>
      <w:r>
        <w:t xml:space="preserve">   crayon pop    </w:t>
      </w:r>
      <w:r>
        <w:t xml:space="preserve">   dal shabet    </w:t>
      </w:r>
      <w:r>
        <w:t xml:space="preserve">   dia    </w:t>
      </w:r>
      <w:r>
        <w:t xml:space="preserve">   exid    </w:t>
      </w:r>
      <w:r>
        <w:t xml:space="preserve">   Exo    </w:t>
      </w:r>
      <w:r>
        <w:t xml:space="preserve">   fiestar    </w:t>
      </w:r>
      <w:r>
        <w:t xml:space="preserve">   fx    </w:t>
      </w:r>
      <w:r>
        <w:t xml:space="preserve">   gfriend    </w:t>
      </w:r>
      <w:r>
        <w:t xml:space="preserve">   girls day    </w:t>
      </w:r>
      <w:r>
        <w:t xml:space="preserve">   Got7    </w:t>
      </w:r>
      <w:r>
        <w:t xml:space="preserve">   gugudan    </w:t>
      </w:r>
      <w:r>
        <w:t xml:space="preserve">   hello venus    </w:t>
      </w:r>
      <w:r>
        <w:t xml:space="preserve">   highlight    </w:t>
      </w:r>
      <w:r>
        <w:t xml:space="preserve">   ikon    </w:t>
      </w:r>
      <w:r>
        <w:t xml:space="preserve">   infinite    </w:t>
      </w:r>
      <w:r>
        <w:t xml:space="preserve">   ioi    </w:t>
      </w:r>
      <w:r>
        <w:t xml:space="preserve">   kara    </w:t>
      </w:r>
      <w:r>
        <w:t xml:space="preserve">   Kpop    </w:t>
      </w:r>
      <w:r>
        <w:t xml:space="preserve">   laboum    </w:t>
      </w:r>
      <w:r>
        <w:t xml:space="preserve">   ladies code    </w:t>
      </w:r>
      <w:r>
        <w:t xml:space="preserve">   lovelyz    </w:t>
      </w:r>
      <w:r>
        <w:t xml:space="preserve">   Mamamoo    </w:t>
      </w:r>
      <w:r>
        <w:t xml:space="preserve">   melody day    </w:t>
      </w:r>
      <w:r>
        <w:t xml:space="preserve">   miss a    </w:t>
      </w:r>
      <w:r>
        <w:t xml:space="preserve">   momoland    </w:t>
      </w:r>
      <w:r>
        <w:t xml:space="preserve">   monsta x    </w:t>
      </w:r>
      <w:r>
        <w:t xml:space="preserve">   nct    </w:t>
      </w:r>
      <w:r>
        <w:t xml:space="preserve">   nu'est    </w:t>
      </w:r>
      <w:r>
        <w:t xml:space="preserve">   oh my girl    </w:t>
      </w:r>
      <w:r>
        <w:t xml:space="preserve">   orange caramel    </w:t>
      </w:r>
      <w:r>
        <w:t xml:space="preserve">   pentagon    </w:t>
      </w:r>
      <w:r>
        <w:t xml:space="preserve">   red velvet    </w:t>
      </w:r>
      <w:r>
        <w:t xml:space="preserve">   SEVENTEEN    </w:t>
      </w:r>
      <w:r>
        <w:t xml:space="preserve">   shinee    </w:t>
      </w:r>
      <w:r>
        <w:t xml:space="preserve">   shinhwa    </w:t>
      </w:r>
      <w:r>
        <w:t xml:space="preserve">   sistar    </w:t>
      </w:r>
      <w:r>
        <w:t xml:space="preserve">   SnSd    </w:t>
      </w:r>
      <w:r>
        <w:t xml:space="preserve">   super junior    </w:t>
      </w:r>
      <w:r>
        <w:t xml:space="preserve">   t-ara    </w:t>
      </w:r>
      <w:r>
        <w:t xml:space="preserve">   teen top    </w:t>
      </w:r>
      <w:r>
        <w:t xml:space="preserve">   tvxq    </w:t>
      </w:r>
      <w:r>
        <w:t xml:space="preserve">   Twice    </w:t>
      </w:r>
      <w:r>
        <w:t xml:space="preserve">   vixx    </w:t>
      </w:r>
      <w:r>
        <w:t xml:space="preserve">   wanna one    </w:t>
      </w:r>
      <w:r>
        <w:t xml:space="preserve">   winner    </w:t>
      </w:r>
      <w:r>
        <w:t xml:space="preserve">   wjsn    </w:t>
      </w:r>
      <w:r>
        <w:t xml:space="preserve">   wonder girls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Groups and Songs</dc:title>
  <dcterms:created xsi:type="dcterms:W3CDTF">2021-10-11T10:33:04Z</dcterms:created>
  <dcterms:modified xsi:type="dcterms:W3CDTF">2021-10-11T10:33:04Z</dcterms:modified>
</cp:coreProperties>
</file>