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Ningning    </w:t>
      </w:r>
      <w:r>
        <w:t xml:space="preserve">   Karina    </w:t>
      </w:r>
      <w:r>
        <w:t xml:space="preserve">   Felix    </w:t>
      </w:r>
      <w:r>
        <w:t xml:space="preserve">   Lee Know    </w:t>
      </w:r>
      <w:r>
        <w:t xml:space="preserve">   Sunoo    </w:t>
      </w:r>
      <w:r>
        <w:t xml:space="preserve">   Heeseung    </w:t>
      </w:r>
      <w:r>
        <w:t xml:space="preserve">   Irene    </w:t>
      </w:r>
      <w:r>
        <w:t xml:space="preserve">   Seulgi    </w:t>
      </w:r>
      <w:r>
        <w:t xml:space="preserve">   BamBam    </w:t>
      </w:r>
      <w:r>
        <w:t xml:space="preserve">   Yugyeom    </w:t>
      </w:r>
      <w:r>
        <w:t xml:space="preserve">   Woozi    </w:t>
      </w:r>
      <w:r>
        <w:t xml:space="preserve">   Hoshi    </w:t>
      </w:r>
      <w:r>
        <w:t xml:space="preserve">   Renjun    </w:t>
      </w:r>
      <w:r>
        <w:t xml:space="preserve">   Chenle    </w:t>
      </w:r>
      <w:r>
        <w:t xml:space="preserve">   Hendery    </w:t>
      </w:r>
      <w:r>
        <w:t xml:space="preserve">   Xiaojun    </w:t>
      </w:r>
      <w:r>
        <w:t xml:space="preserve">   Doyoung    </w:t>
      </w:r>
      <w:r>
        <w:t xml:space="preserve">   Johnny    </w:t>
      </w:r>
      <w:r>
        <w:t xml:space="preserve">   Minho    </w:t>
      </w:r>
      <w:r>
        <w:t xml:space="preserve">   Taemin    </w:t>
      </w:r>
      <w:r>
        <w:t xml:space="preserve">   Huening Kai    </w:t>
      </w:r>
      <w:r>
        <w:t xml:space="preserve">   Soobin    </w:t>
      </w:r>
      <w:r>
        <w:t xml:space="preserve">   J-Hope    </w:t>
      </w:r>
      <w:r>
        <w:t xml:space="preserve">   Namjoon    </w:t>
      </w:r>
      <w:r>
        <w:t xml:space="preserve">   Hwasa    </w:t>
      </w:r>
      <w:r>
        <w:t xml:space="preserve">   Moonbyul    </w:t>
      </w:r>
      <w:r>
        <w:t xml:space="preserve">   Chaeryeong    </w:t>
      </w:r>
      <w:r>
        <w:t xml:space="preserve">   Ryujin    </w:t>
      </w:r>
      <w:r>
        <w:t xml:space="preserve">   Tzuyu    </w:t>
      </w:r>
      <w:r>
        <w:t xml:space="preserve">   Jeongyeon    </w:t>
      </w:r>
      <w:r>
        <w:t xml:space="preserve">   Hongjoong    </w:t>
      </w:r>
      <w:r>
        <w:t xml:space="preserve">   Yeosang    </w:t>
      </w:r>
      <w:r>
        <w:t xml:space="preserve">   Jooheon    </w:t>
      </w:r>
      <w:r>
        <w:t xml:space="preserve">   Hyungwon    </w:t>
      </w:r>
      <w:r>
        <w:t xml:space="preserve">   Baekhyun    </w:t>
      </w:r>
      <w:r>
        <w:t xml:space="preserve">   Xiumin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Idols</dc:title>
  <dcterms:created xsi:type="dcterms:W3CDTF">2022-01-17T03:29:51Z</dcterms:created>
  <dcterms:modified xsi:type="dcterms:W3CDTF">2022-01-17T03:29:51Z</dcterms:modified>
</cp:coreProperties>
</file>