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K-pop Krazy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Asahi    </w:t>
      </w:r>
      <w:r>
        <w:t xml:space="preserve">   Baekhyun    </w:t>
      </w:r>
      <w:r>
        <w:t xml:space="preserve">   BamBam    </w:t>
      </w:r>
      <w:r>
        <w:t xml:space="preserve">   Bang Chan    </w:t>
      </w:r>
      <w:r>
        <w:t xml:space="preserve">   Bang Yedam    </w:t>
      </w:r>
      <w:r>
        <w:t xml:space="preserve">   Changbin    </w:t>
      </w:r>
      <w:r>
        <w:t xml:space="preserve">   Chanyeol    </w:t>
      </w:r>
      <w:r>
        <w:t xml:space="preserve">   Chen    </w:t>
      </w:r>
      <w:r>
        <w:t xml:space="preserve">   Choi    </w:t>
      </w:r>
      <w:r>
        <w:t xml:space="preserve">   D. O    </w:t>
      </w:r>
      <w:r>
        <w:t xml:space="preserve">   Dino    </w:t>
      </w:r>
      <w:r>
        <w:t xml:space="preserve">   DK    </w:t>
      </w:r>
      <w:r>
        <w:t xml:space="preserve">   Doyoung    </w:t>
      </w:r>
      <w:r>
        <w:t xml:space="preserve">   Felix    </w:t>
      </w:r>
      <w:r>
        <w:t xml:space="preserve">   Han    </w:t>
      </w:r>
      <w:r>
        <w:t xml:space="preserve">   Haruto    </w:t>
      </w:r>
      <w:r>
        <w:t xml:space="preserve">   Hoshi    </w:t>
      </w:r>
      <w:r>
        <w:t xml:space="preserve">   Huang Zitao    </w:t>
      </w:r>
      <w:r>
        <w:t xml:space="preserve">   Hyungwon    </w:t>
      </w:r>
      <w:r>
        <w:t xml:space="preserve">   Hyunjin    </w:t>
      </w:r>
      <w:r>
        <w:t xml:space="preserve">   I. M    </w:t>
      </w:r>
      <w:r>
        <w:t xml:space="preserve">   I. N    </w:t>
      </w:r>
      <w:r>
        <w:t xml:space="preserve">   J-Hope    </w:t>
      </w:r>
      <w:r>
        <w:t xml:space="preserve">   Jackson    </w:t>
      </w:r>
      <w:r>
        <w:t xml:space="preserve">   JB    </w:t>
      </w:r>
      <w:r>
        <w:t xml:space="preserve">   Jeonghan    </w:t>
      </w:r>
      <w:r>
        <w:t xml:space="preserve">   Jihoon    </w:t>
      </w:r>
      <w:r>
        <w:t xml:space="preserve">   Jimin    </w:t>
      </w:r>
      <w:r>
        <w:t xml:space="preserve">   Jin    </w:t>
      </w:r>
      <w:r>
        <w:t xml:space="preserve">   Jinyoung    </w:t>
      </w:r>
      <w:r>
        <w:t xml:space="preserve">   Joengwoo    </w:t>
      </w:r>
      <w:r>
        <w:t xml:space="preserve">   Joohoney    </w:t>
      </w:r>
      <w:r>
        <w:t xml:space="preserve">   Joshua    </w:t>
      </w:r>
      <w:r>
        <w:t xml:space="preserve">   Jun    </w:t>
      </w:r>
      <w:r>
        <w:t xml:space="preserve">   Junghwan    </w:t>
      </w:r>
      <w:r>
        <w:t xml:space="preserve">   Jungkook    </w:t>
      </w:r>
      <w:r>
        <w:t xml:space="preserve">   Junkyu    </w:t>
      </w:r>
      <w:r>
        <w:t xml:space="preserve">   Kai    </w:t>
      </w:r>
      <w:r>
        <w:t xml:space="preserve">   Kihyun    </w:t>
      </w:r>
      <w:r>
        <w:t xml:space="preserve">   Kris Wu    </w:t>
      </w:r>
      <w:r>
        <w:t xml:space="preserve">   Lay    </w:t>
      </w:r>
      <w:r>
        <w:t xml:space="preserve">   Lee Know    </w:t>
      </w:r>
      <w:r>
        <w:t xml:space="preserve">   Lu Han    </w:t>
      </w:r>
      <w:r>
        <w:t xml:space="preserve">   Mark    </w:t>
      </w:r>
      <w:r>
        <w:t xml:space="preserve">   Mashiho    </w:t>
      </w:r>
      <w:r>
        <w:t xml:space="preserve">   Mingyu    </w:t>
      </w:r>
      <w:r>
        <w:t xml:space="preserve">   Minhyuk    </w:t>
      </w:r>
      <w:r>
        <w:t xml:space="preserve">   RM    </w:t>
      </w:r>
      <w:r>
        <w:t xml:space="preserve">   S.Coups    </w:t>
      </w:r>
      <w:r>
        <w:t xml:space="preserve">   Seho    </w:t>
      </w:r>
      <w:r>
        <w:t xml:space="preserve">   Sehun    </w:t>
      </w:r>
      <w:r>
        <w:t xml:space="preserve">   Seungkwan    </w:t>
      </w:r>
      <w:r>
        <w:t xml:space="preserve">   Seungmin    </w:t>
      </w:r>
      <w:r>
        <w:t xml:space="preserve">   Shownu    </w:t>
      </w:r>
      <w:r>
        <w:t xml:space="preserve">   Suga    </w:t>
      </w:r>
      <w:r>
        <w:t xml:space="preserve">   The8    </w:t>
      </w:r>
      <w:r>
        <w:t xml:space="preserve">   V    </w:t>
      </w:r>
      <w:r>
        <w:t xml:space="preserve">   Vernon    </w:t>
      </w:r>
      <w:r>
        <w:t xml:space="preserve">   Wonho    </w:t>
      </w:r>
      <w:r>
        <w:t xml:space="preserve">   Wonwoo    </w:t>
      </w:r>
      <w:r>
        <w:t xml:space="preserve">   Woojin    </w:t>
      </w:r>
      <w:r>
        <w:t xml:space="preserve">   Woozi    </w:t>
      </w:r>
      <w:r>
        <w:t xml:space="preserve">   Xiumin    </w:t>
      </w:r>
      <w:r>
        <w:t xml:space="preserve">   Yoon Jaehyuk    </w:t>
      </w:r>
      <w:r>
        <w:t xml:space="preserve">   Yoshi    </w:t>
      </w:r>
      <w:r>
        <w:t xml:space="preserve">   Youngjae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K-pop Krazy </dc:title>
  <dcterms:created xsi:type="dcterms:W3CDTF">2021-10-11T10:20:54Z</dcterms:created>
  <dcterms:modified xsi:type="dcterms:W3CDTF">2021-10-11T10:20:54Z</dcterms:modified>
</cp:coreProperties>
</file>