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Kpop Quiz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Seunghee    </w:t>
      </w:r>
      <w:r>
        <w:t xml:space="preserve">   Lia    </w:t>
      </w:r>
      <w:r>
        <w:t xml:space="preserve">   Sunghoon    </w:t>
      </w:r>
      <w:r>
        <w:t xml:space="preserve">   Heesung    </w:t>
      </w:r>
      <w:r>
        <w:t xml:space="preserve">   Enhypen    </w:t>
      </w:r>
      <w:r>
        <w:t xml:space="preserve">   Suho    </w:t>
      </w:r>
      <w:r>
        <w:t xml:space="preserve">   Jyp Oppar    </w:t>
      </w:r>
      <w:r>
        <w:t xml:space="preserve">   Lee Chaerin    </w:t>
      </w:r>
      <w:r>
        <w:t xml:space="preserve">   Taeyang    </w:t>
      </w:r>
      <w:r>
        <w:t xml:space="preserve">   Exo    </w:t>
      </w:r>
      <w:r>
        <w:t xml:space="preserve">   Ateez    </w:t>
      </w:r>
      <w:r>
        <w:t xml:space="preserve">   Tzuyu    </w:t>
      </w:r>
      <w:r>
        <w:t xml:space="preserve">   Jihyo    </w:t>
      </w:r>
      <w:r>
        <w:t xml:space="preserve">   Bang Chan    </w:t>
      </w:r>
      <w:r>
        <w:t xml:space="preserve">   Jaehyun    </w:t>
      </w:r>
      <w:r>
        <w:t xml:space="preserve">   Ni 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Kpop Quiz </dc:title>
  <dcterms:created xsi:type="dcterms:W3CDTF">2021-10-11T10:34:37Z</dcterms:created>
  <dcterms:modified xsi:type="dcterms:W3CDTF">2021-10-11T10:34:37Z</dcterms:modified>
</cp:coreProperties>
</file>