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starry night    </w:t>
      </w:r>
      <w:r>
        <w:t xml:space="preserve">   thanks    </w:t>
      </w:r>
      <w:r>
        <w:t xml:space="preserve">   i got a boy    </w:t>
      </w:r>
      <w:r>
        <w:t xml:space="preserve">   innocent love    </w:t>
      </w:r>
      <w:r>
        <w:t xml:space="preserve">   crystal snow    </w:t>
      </w:r>
      <w:r>
        <w:t xml:space="preserve">   call me baby    </w:t>
      </w:r>
      <w:r>
        <w:t xml:space="preserve">   likey    </w:t>
      </w:r>
      <w:r>
        <w:t xml:space="preserve">   wow    </w:t>
      </w:r>
      <w:r>
        <w:t xml:space="preserve">   bang bang bang    </w:t>
      </w:r>
      <w:r>
        <w:t xml:space="preserve">   as if it's your last    </w:t>
      </w:r>
      <w:r>
        <w:t xml:space="preserve">   russian roulette    </w:t>
      </w:r>
      <w:r>
        <w:t xml:space="preserve">   view    </w:t>
      </w:r>
      <w:r>
        <w:t xml:space="preserve">   ugly    </w:t>
      </w:r>
      <w:r>
        <w:t xml:space="preserve">   sorry sorry    </w:t>
      </w:r>
      <w:r>
        <w:t xml:space="preserve">   just right    </w:t>
      </w:r>
      <w:r>
        <w:t xml:space="preserve">   give it to me    </w:t>
      </w:r>
      <w:r>
        <w:t xml:space="preserve">   Love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Songs</dc:title>
  <dcterms:created xsi:type="dcterms:W3CDTF">2021-10-11T10:33:07Z</dcterms:created>
  <dcterms:modified xsi:type="dcterms:W3CDTF">2021-10-11T10:33:07Z</dcterms:modified>
</cp:coreProperties>
</file>