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Ateez    </w:t>
      </w:r>
      <w:r>
        <w:t xml:space="preserve">   Baekhyun    </w:t>
      </w:r>
      <w:r>
        <w:t xml:space="preserve">   Blackpink    </w:t>
      </w:r>
      <w:r>
        <w:t xml:space="preserve">   Bts    </w:t>
      </w:r>
      <w:r>
        <w:t xml:space="preserve">   Chaeryeong    </w:t>
      </w:r>
      <w:r>
        <w:t xml:space="preserve">   Chaeyoung    </w:t>
      </w:r>
      <w:r>
        <w:t xml:space="preserve">   Chanyeol    </w:t>
      </w:r>
      <w:r>
        <w:t xml:space="preserve">   Chen    </w:t>
      </w:r>
      <w:r>
        <w:t xml:space="preserve">   Dahyun    </w:t>
      </w:r>
      <w:r>
        <w:t xml:space="preserve">   DO    </w:t>
      </w:r>
      <w:r>
        <w:t xml:space="preserve">   Doyoung    </w:t>
      </w:r>
      <w:r>
        <w:t xml:space="preserve">   Exo    </w:t>
      </w:r>
      <w:r>
        <w:t xml:space="preserve">   Haechan    </w:t>
      </w:r>
      <w:r>
        <w:t xml:space="preserve">   Hendery    </w:t>
      </w:r>
      <w:r>
        <w:t xml:space="preserve">   Hongjoong    </w:t>
      </w:r>
      <w:r>
        <w:t xml:space="preserve">   Hwasa    </w:t>
      </w:r>
      <w:r>
        <w:t xml:space="preserve">   Hyungwon    </w:t>
      </w:r>
      <w:r>
        <w:t xml:space="preserve">   IM    </w:t>
      </w:r>
      <w:r>
        <w:t xml:space="preserve">   Irene    </w:t>
      </w:r>
      <w:r>
        <w:t xml:space="preserve">   Jaehyun    </w:t>
      </w:r>
      <w:r>
        <w:t xml:space="preserve">   Jennie    </w:t>
      </w:r>
      <w:r>
        <w:t xml:space="preserve">   Jeno    </w:t>
      </w:r>
      <w:r>
        <w:t xml:space="preserve">   Jeongyeon    </w:t>
      </w:r>
      <w:r>
        <w:t xml:space="preserve">   Jhope    </w:t>
      </w:r>
      <w:r>
        <w:t xml:space="preserve">   Jihyo    </w:t>
      </w:r>
      <w:r>
        <w:t xml:space="preserve">   Jimin    </w:t>
      </w:r>
      <w:r>
        <w:t xml:space="preserve">   Jin    </w:t>
      </w:r>
      <w:r>
        <w:t xml:space="preserve">   Jisoo    </w:t>
      </w:r>
      <w:r>
        <w:t xml:space="preserve">   Johnny    </w:t>
      </w:r>
      <w:r>
        <w:t xml:space="preserve">   Jongho    </w:t>
      </w:r>
      <w:r>
        <w:t xml:space="preserve">   Jooheon    </w:t>
      </w:r>
      <w:r>
        <w:t xml:space="preserve">   Joy    </w:t>
      </w:r>
      <w:r>
        <w:t xml:space="preserve">   Jungkook    </w:t>
      </w:r>
      <w:r>
        <w:t xml:space="preserve">   Jungwoo    </w:t>
      </w:r>
      <w:r>
        <w:t xml:space="preserve">   Kai    </w:t>
      </w:r>
      <w:r>
        <w:t xml:space="preserve">   Kihyun    </w:t>
      </w:r>
      <w:r>
        <w:t xml:space="preserve">   Kun    </w:t>
      </w:r>
      <w:r>
        <w:t xml:space="preserve">   Lay    </w:t>
      </w:r>
      <w:r>
        <w:t xml:space="preserve">   Lisa    </w:t>
      </w:r>
      <w:r>
        <w:t xml:space="preserve">   Lucas    </w:t>
      </w:r>
      <w:r>
        <w:t xml:space="preserve">   Mamamoo    </w:t>
      </w:r>
      <w:r>
        <w:t xml:space="preserve">   Mark    </w:t>
      </w:r>
      <w:r>
        <w:t xml:space="preserve">   Mingi    </w:t>
      </w:r>
      <w:r>
        <w:t xml:space="preserve">   Minhyuk    </w:t>
      </w:r>
      <w:r>
        <w:t xml:space="preserve">   Monsta X    </w:t>
      </w:r>
      <w:r>
        <w:t xml:space="preserve">   Moonbyul    </w:t>
      </w:r>
      <w:r>
        <w:t xml:space="preserve">   Nayeon    </w:t>
      </w:r>
      <w:r>
        <w:t xml:space="preserve">   Nct    </w:t>
      </w:r>
      <w:r>
        <w:t xml:space="preserve">   Red Velvet    </w:t>
      </w:r>
      <w:r>
        <w:t xml:space="preserve">   Renjun    </w:t>
      </w:r>
      <w:r>
        <w:t xml:space="preserve">   RM    </w:t>
      </w:r>
      <w:r>
        <w:t xml:space="preserve">   Rose    </w:t>
      </w:r>
      <w:r>
        <w:t xml:space="preserve">   Ryujin    </w:t>
      </w:r>
      <w:r>
        <w:t xml:space="preserve">   San    </w:t>
      </w:r>
      <w:r>
        <w:t xml:space="preserve">   Sehun    </w:t>
      </w:r>
      <w:r>
        <w:t xml:space="preserve">   Seonghwa    </w:t>
      </w:r>
      <w:r>
        <w:t xml:space="preserve">   Seulgi    </w:t>
      </w:r>
      <w:r>
        <w:t xml:space="preserve">   Shownu    </w:t>
      </w:r>
      <w:r>
        <w:t xml:space="preserve">   Solar    </w:t>
      </w:r>
      <w:r>
        <w:t xml:space="preserve">   Suga    </w:t>
      </w:r>
      <w:r>
        <w:t xml:space="preserve">   Taeil    </w:t>
      </w:r>
      <w:r>
        <w:t xml:space="preserve">   Taeyong    </w:t>
      </w:r>
      <w:r>
        <w:t xml:space="preserve">   Ten    </w:t>
      </w:r>
      <w:r>
        <w:t xml:space="preserve">   Twice    </w:t>
      </w:r>
      <w:r>
        <w:t xml:space="preserve">   V    </w:t>
      </w:r>
      <w:r>
        <w:t xml:space="preserve">   Wendy    </w:t>
      </w:r>
      <w:r>
        <w:t xml:space="preserve">   WinWin    </w:t>
      </w:r>
      <w:r>
        <w:t xml:space="preserve">   Wooyoung    </w:t>
      </w:r>
      <w:r>
        <w:t xml:space="preserve">   Xiaojun    </w:t>
      </w:r>
      <w:r>
        <w:t xml:space="preserve">   Xiumin    </w:t>
      </w:r>
      <w:r>
        <w:t xml:space="preserve">   Yeji    </w:t>
      </w:r>
      <w:r>
        <w:t xml:space="preserve">   Yeosang    </w:t>
      </w:r>
      <w:r>
        <w:t xml:space="preserve">   Yeri    </w:t>
      </w:r>
      <w:r>
        <w:t xml:space="preserve">   Yunho    </w:t>
      </w:r>
      <w:r>
        <w:t xml:space="preserve">   Yuta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Word Search</dc:title>
  <dcterms:created xsi:type="dcterms:W3CDTF">2021-10-11T10:34:19Z</dcterms:created>
  <dcterms:modified xsi:type="dcterms:W3CDTF">2021-10-11T10:34:19Z</dcterms:modified>
</cp:coreProperties>
</file>