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K-pop</w:t>
      </w:r>
    </w:p>
    <w:p>
      <w:pPr>
        <w:pStyle w:val="Questions"/>
      </w:pPr>
      <w:r>
        <w:t xml:space="preserve">1. AAGTNBN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ESNTNVEEE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INNIEFTI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PNAKLBIKC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ATSRSI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GREDFIN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NIKO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TREDVVELE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WTIEC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OASRT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</dc:title>
  <dcterms:created xsi:type="dcterms:W3CDTF">2021-10-11T10:19:50Z</dcterms:created>
  <dcterms:modified xsi:type="dcterms:W3CDTF">2021-10-11T10:19:50Z</dcterms:modified>
</cp:coreProperties>
</file>