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Jacesux    </w:t>
      </w:r>
      <w:r>
        <w:t xml:space="preserve">   hhh    </w:t>
      </w:r>
      <w:r>
        <w:t xml:space="preserve">   PSY    </w:t>
      </w:r>
      <w:r>
        <w:t xml:space="preserve">   Gdragon    </w:t>
      </w:r>
      <w:r>
        <w:t xml:space="preserve">   Hyuna    </w:t>
      </w:r>
      <w:r>
        <w:t xml:space="preserve">   4minute    </w:t>
      </w:r>
      <w:r>
        <w:t xml:space="preserve">   GirlsGeneration    </w:t>
      </w:r>
      <w:r>
        <w:t xml:space="preserve">   SHINee    </w:t>
      </w:r>
      <w:r>
        <w:t xml:space="preserve">   SuperJunior    </w:t>
      </w:r>
      <w:r>
        <w:t xml:space="preserve">   V.O.X    </w:t>
      </w:r>
      <w:r>
        <w:t xml:space="preserve">   2ne1    </w:t>
      </w:r>
      <w:r>
        <w:t xml:space="preserve">   BIGBANG    </w:t>
      </w:r>
      <w:r>
        <w:t xml:space="preserve">   ZICO    </w:t>
      </w:r>
      <w:r>
        <w:t xml:space="preserve">   Seventeen    </w:t>
      </w:r>
      <w:r>
        <w:t xml:space="preserve">   MonstaX    </w:t>
      </w:r>
      <w:r>
        <w:t xml:space="preserve">   EXO    </w:t>
      </w:r>
      <w:r>
        <w:t xml:space="preserve">   Blackpink    </w:t>
      </w:r>
      <w:r>
        <w:t xml:space="preserve">   Twice    </w:t>
      </w:r>
      <w:r>
        <w:t xml:space="preserve">   RedVelvet    </w:t>
      </w:r>
      <w:r>
        <w:t xml:space="preserve">   Bangtangsoneondan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2021-10-11T10:33:07Z</dcterms:created>
  <dcterms:modified xsi:type="dcterms:W3CDTF">2021-10-11T10:33:07Z</dcterms:modified>
</cp:coreProperties>
</file>