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TripleH    </w:t>
      </w:r>
      <w:r>
        <w:t xml:space="preserve">   Lalary    </w:t>
      </w:r>
      <w:r>
        <w:t xml:space="preserve">   Weki meki    </w:t>
      </w:r>
      <w:r>
        <w:t xml:space="preserve">   Orange Carmel    </w:t>
      </w:r>
      <w:r>
        <w:t xml:space="preserve">   MissA    </w:t>
      </w:r>
      <w:r>
        <w:t xml:space="preserve">   Marmello    </w:t>
      </w:r>
      <w:r>
        <w:t xml:space="preserve">   (G)I-DLE    </w:t>
      </w:r>
      <w:r>
        <w:t xml:space="preserve">   F-vedolls    </w:t>
      </w:r>
      <w:r>
        <w:t xml:space="preserve">   Exid    </w:t>
      </w:r>
      <w:r>
        <w:t xml:space="preserve">   Clc    </w:t>
      </w:r>
      <w:r>
        <w:t xml:space="preserve">   Apink    </w:t>
      </w:r>
      <w:r>
        <w:t xml:space="preserve">   Cherry bullet    </w:t>
      </w:r>
      <w:r>
        <w:t xml:space="preserve">   Mamamoo    </w:t>
      </w:r>
      <w:r>
        <w:t xml:space="preserve">   Iz*one    </w:t>
      </w:r>
      <w:r>
        <w:t xml:space="preserve">   Red velvet    </w:t>
      </w:r>
      <w:r>
        <w:t xml:space="preserve">   f(x)    </w:t>
      </w:r>
      <w:r>
        <w:t xml:space="preserve">   Gfriend    </w:t>
      </w:r>
      <w:r>
        <w:t xml:space="preserve">   fromis_9    </w:t>
      </w:r>
      <w:r>
        <w:t xml:space="preserve">   Crayon Pop    </w:t>
      </w:r>
      <w:r>
        <w:t xml:space="preserve">   Blackpink    </w:t>
      </w:r>
      <w:r>
        <w:t xml:space="preserve">   Itzy    </w:t>
      </w:r>
      <w:r>
        <w:t xml:space="preserve">   Twice    </w:t>
      </w:r>
      <w:r>
        <w:t xml:space="preserve">   Boy story    </w:t>
      </w:r>
      <w:r>
        <w:t xml:space="preserve">   W24    </w:t>
      </w:r>
      <w:r>
        <w:t xml:space="preserve">   Vav    </w:t>
      </w:r>
      <w:r>
        <w:t xml:space="preserve">   Up10tion    </w:t>
      </w:r>
      <w:r>
        <w:t xml:space="preserve">   Txt    </w:t>
      </w:r>
      <w:r>
        <w:t xml:space="preserve">   The Boyz    </w:t>
      </w:r>
      <w:r>
        <w:t xml:space="preserve">   Shinee    </w:t>
      </w:r>
      <w:r>
        <w:t xml:space="preserve">   Seventeen    </w:t>
      </w:r>
      <w:r>
        <w:t xml:space="preserve">   Nuest    </w:t>
      </w:r>
      <w:r>
        <w:t xml:space="preserve">   Madtown    </w:t>
      </w:r>
      <w:r>
        <w:t xml:space="preserve">   Ikon    </w:t>
      </w:r>
      <w:r>
        <w:t xml:space="preserve">   Dongkiz    </w:t>
      </w:r>
      <w:r>
        <w:t xml:space="preserve">   PLT    </w:t>
      </w:r>
      <w:r>
        <w:t xml:space="preserve">   Day6    </w:t>
      </w:r>
      <w:r>
        <w:t xml:space="preserve">   Bts    </w:t>
      </w:r>
      <w:r>
        <w:t xml:space="preserve">   Big Bang    </w:t>
      </w:r>
      <w:r>
        <w:t xml:space="preserve">   1the9    </w:t>
      </w:r>
      <w:r>
        <w:t xml:space="preserve">   Astro    </w:t>
      </w:r>
      <w:r>
        <w:t xml:space="preserve">   Vixx    </w:t>
      </w:r>
      <w:r>
        <w:t xml:space="preserve">   Ateez    </w:t>
      </w:r>
      <w:r>
        <w:t xml:space="preserve">   MonstaX    </w:t>
      </w:r>
      <w:r>
        <w:t xml:space="preserve">   Stray kids    </w:t>
      </w:r>
      <w:r>
        <w:t xml:space="preserve">   Pentagon    </w:t>
      </w:r>
      <w:r>
        <w:t xml:space="preserve">   Winner    </w:t>
      </w:r>
      <w:r>
        <w:t xml:space="preserve">   KARD    </w:t>
      </w:r>
      <w:r>
        <w:t xml:space="preserve">   NCT    </w:t>
      </w:r>
      <w:r>
        <w:t xml:space="preserve">   Got7    </w:t>
      </w:r>
      <w:r>
        <w:t xml:space="preserve">   Exo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bands</dc:title>
  <dcterms:created xsi:type="dcterms:W3CDTF">2021-10-11T10:33:38Z</dcterms:created>
  <dcterms:modified xsi:type="dcterms:W3CDTF">2021-10-11T10:33:38Z</dcterms:modified>
</cp:coreProperties>
</file>