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boy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Winner    </w:t>
      </w:r>
      <w:r>
        <w:t xml:space="preserve">   Wannaone    </w:t>
      </w:r>
      <w:r>
        <w:t xml:space="preserve">   Vixx    </w:t>
      </w:r>
      <w:r>
        <w:t xml:space="preserve">   Victon    </w:t>
      </w:r>
      <w:r>
        <w:t xml:space="preserve">   Vav    </w:t>
      </w:r>
      <w:r>
        <w:t xml:space="preserve">   Varsity    </w:t>
      </w:r>
      <w:r>
        <w:t xml:space="preserve">   Up10tion    </w:t>
      </w:r>
      <w:r>
        <w:t xml:space="preserve">   Tvx6    </w:t>
      </w:r>
      <w:r>
        <w:t xml:space="preserve">   Txt    </w:t>
      </w:r>
      <w:r>
        <w:t xml:space="preserve">   Therose    </w:t>
      </w:r>
      <w:r>
        <w:t xml:space="preserve">   Theboyz    </w:t>
      </w:r>
      <w:r>
        <w:t xml:space="preserve">   Teentop    </w:t>
      </w:r>
      <w:r>
        <w:t xml:space="preserve">   Superjunior    </w:t>
      </w:r>
      <w:r>
        <w:t xml:space="preserve">   Straykids    </w:t>
      </w:r>
      <w:r>
        <w:t xml:space="preserve">   Shinee    </w:t>
      </w:r>
      <w:r>
        <w:t xml:space="preserve">   Sfa    </w:t>
      </w:r>
      <w:r>
        <w:t xml:space="preserve">   Seventeen    </w:t>
      </w:r>
      <w:r>
        <w:t xml:space="preserve">   Snuper    </w:t>
      </w:r>
      <w:r>
        <w:t xml:space="preserve">   Pentagon    </w:t>
      </w:r>
      <w:r>
        <w:t xml:space="preserve">   Oneus    </w:t>
      </w:r>
      <w:r>
        <w:t xml:space="preserve">   Onf    </w:t>
      </w:r>
      <w:r>
        <w:t xml:space="preserve">   Noir    </w:t>
      </w:r>
      <w:r>
        <w:t xml:space="preserve">   Nct    </w:t>
      </w:r>
      <w:r>
        <w:t xml:space="preserve">   Monstax    </w:t>
      </w:r>
      <w:r>
        <w:t xml:space="preserve">   Knk    </w:t>
      </w:r>
      <w:r>
        <w:t xml:space="preserve">   Jbj    </w:t>
      </w:r>
      <w:r>
        <w:t xml:space="preserve">   Infinite    </w:t>
      </w:r>
      <w:r>
        <w:t xml:space="preserve">   Imfact    </w:t>
      </w:r>
      <w:r>
        <w:t xml:space="preserve">   Ikon    </w:t>
      </w:r>
      <w:r>
        <w:t xml:space="preserve">   Hotshot    </w:t>
      </w:r>
      <w:r>
        <w:t xml:space="preserve">   Highlight    </w:t>
      </w:r>
      <w:r>
        <w:t xml:space="preserve">   Got7    </w:t>
      </w:r>
      <w:r>
        <w:t xml:space="preserve">   Goldenchild    </w:t>
      </w:r>
      <w:r>
        <w:t xml:space="preserve">   Exo    </w:t>
      </w:r>
      <w:r>
        <w:t xml:space="preserve">   Day6    </w:t>
      </w:r>
      <w:r>
        <w:t xml:space="preserve">   D-Crunch    </w:t>
      </w:r>
      <w:r>
        <w:t xml:space="preserve">   Cnblue    </w:t>
      </w:r>
      <w:r>
        <w:t xml:space="preserve">   Bts    </w:t>
      </w:r>
      <w:r>
        <w:t xml:space="preserve">   Btob    </w:t>
      </w:r>
      <w:r>
        <w:t xml:space="preserve">   Boyfriend    </w:t>
      </w:r>
      <w:r>
        <w:t xml:space="preserve">   BlockB    </w:t>
      </w:r>
      <w:r>
        <w:t xml:space="preserve">   Black6ix    </w:t>
      </w:r>
      <w:r>
        <w:t xml:space="preserve">   Bigbang    </w:t>
      </w:r>
      <w:r>
        <w:t xml:space="preserve">   Bigflo    </w:t>
      </w:r>
      <w:r>
        <w:t xml:space="preserve">   B1A4    </w:t>
      </w:r>
      <w:r>
        <w:t xml:space="preserve">   B.A.P    </w:t>
      </w:r>
      <w:r>
        <w:t xml:space="preserve">   Ateez    </w:t>
      </w:r>
      <w:r>
        <w:t xml:space="preserve">   Astro    </w:t>
      </w:r>
      <w:r>
        <w:t xml:space="preserve">   A.C.E    </w:t>
      </w:r>
      <w:r>
        <w:t xml:space="preserve">   2pm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boy bands</dc:title>
  <dcterms:created xsi:type="dcterms:W3CDTF">2021-10-11T10:33:51Z</dcterms:created>
  <dcterms:modified xsi:type="dcterms:W3CDTF">2021-10-11T10:33:51Z</dcterms:modified>
</cp:coreProperties>
</file>