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pentagon    </w:t>
      </w:r>
      <w:r>
        <w:t xml:space="preserve">   nuest    </w:t>
      </w:r>
      <w:r>
        <w:t xml:space="preserve">   aoa    </w:t>
      </w:r>
      <w:r>
        <w:t xml:space="preserve">   blockb    </w:t>
      </w:r>
      <w:r>
        <w:t xml:space="preserve">   missa    </w:t>
      </w:r>
      <w:r>
        <w:t xml:space="preserve">   btob    </w:t>
      </w:r>
      <w:r>
        <w:t xml:space="preserve">   mammamoo    </w:t>
      </w:r>
      <w:r>
        <w:t xml:space="preserve">   ikon    </w:t>
      </w:r>
      <w:r>
        <w:t xml:space="preserve">   tara    </w:t>
      </w:r>
      <w:r>
        <w:t xml:space="preserve">   winner    </w:t>
      </w:r>
      <w:r>
        <w:t xml:space="preserve">   exid    </w:t>
      </w:r>
      <w:r>
        <w:t xml:space="preserve">   sistar    </w:t>
      </w:r>
      <w:r>
        <w:t xml:space="preserve">   2am    </w:t>
      </w:r>
      <w:r>
        <w:t xml:space="preserve">   2ne1    </w:t>
      </w:r>
      <w:r>
        <w:t xml:space="preserve">   2pm    </w:t>
      </w:r>
      <w:r>
        <w:t xml:space="preserve">   apink    </w:t>
      </w:r>
      <w:r>
        <w:t xml:space="preserve">   astro    </w:t>
      </w:r>
      <w:r>
        <w:t xml:space="preserve">   bap    </w:t>
      </w:r>
      <w:r>
        <w:t xml:space="preserve">   bigbang    </w:t>
      </w:r>
      <w:r>
        <w:t xml:space="preserve">   blackpink    </w:t>
      </w:r>
      <w:r>
        <w:t xml:space="preserve">   cosmicgirls    </w:t>
      </w:r>
      <w:r>
        <w:t xml:space="preserve">   exo    </w:t>
      </w:r>
      <w:r>
        <w:t xml:space="preserve">   fx    </w:t>
      </w:r>
      <w:r>
        <w:t xml:space="preserve">   gfriend    </w:t>
      </w:r>
      <w:r>
        <w:t xml:space="preserve">   girlsgeneration    </w:t>
      </w:r>
      <w:r>
        <w:t xml:space="preserve">   got7    </w:t>
      </w:r>
      <w:r>
        <w:t xml:space="preserve">   highlight    </w:t>
      </w:r>
      <w:r>
        <w:t xml:space="preserve">   infinite    </w:t>
      </w:r>
      <w:r>
        <w:t xml:space="preserve">   monstax    </w:t>
      </w:r>
      <w:r>
        <w:t xml:space="preserve">   nct    </w:t>
      </w:r>
      <w:r>
        <w:t xml:space="preserve">   pristin    </w:t>
      </w:r>
      <w:r>
        <w:t xml:space="preserve">   redvelvet    </w:t>
      </w:r>
      <w:r>
        <w:t xml:space="preserve">   seventeen    </w:t>
      </w:r>
      <w:r>
        <w:t xml:space="preserve">   shinee    </w:t>
      </w:r>
      <w:r>
        <w:t xml:space="preserve">   superjunior    </w:t>
      </w:r>
      <w:r>
        <w:t xml:space="preserve">   tvxq    </w:t>
      </w:r>
      <w:r>
        <w:t xml:space="preserve">   twice    </w:t>
      </w:r>
      <w:r>
        <w:t xml:space="preserve">   vixx    </w:t>
      </w:r>
      <w:r>
        <w:t xml:space="preserve">   wannaone    </w:t>
      </w:r>
      <w:r>
        <w:t xml:space="preserve">   wondergirls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2021-10-11T10:33:14Z</dcterms:created>
  <dcterms:modified xsi:type="dcterms:W3CDTF">2021-10-11T10:33:14Z</dcterms:modified>
</cp:coreProperties>
</file>