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EXID    </w:t>
      </w:r>
      <w:r>
        <w:t xml:space="preserve">   Winner    </w:t>
      </w:r>
      <w:r>
        <w:t xml:space="preserve">   Astro    </w:t>
      </w:r>
      <w:r>
        <w:t xml:space="preserve">   NCT    </w:t>
      </w:r>
      <w:r>
        <w:t xml:space="preserve">   Infinite    </w:t>
      </w:r>
      <w:r>
        <w:t xml:space="preserve">   Gfriend    </w:t>
      </w:r>
      <w:r>
        <w:t xml:space="preserve">   Wanna one    </w:t>
      </w:r>
      <w:r>
        <w:t xml:space="preserve">   Girls Generation    </w:t>
      </w:r>
      <w:r>
        <w:t xml:space="preserve">   BAP    </w:t>
      </w:r>
      <w:r>
        <w:t xml:space="preserve">   BigBang    </w:t>
      </w:r>
      <w:r>
        <w:t xml:space="preserve">   Apink    </w:t>
      </w:r>
      <w:r>
        <w:t xml:space="preserve">   Pentagon    </w:t>
      </w:r>
      <w:r>
        <w:t xml:space="preserve">   Shinee    </w:t>
      </w:r>
      <w:r>
        <w:t xml:space="preserve">   Got7    </w:t>
      </w:r>
      <w:r>
        <w:t xml:space="preserve">   Red velvet    </w:t>
      </w:r>
      <w:r>
        <w:t xml:space="preserve">   Twice    </w:t>
      </w:r>
      <w:r>
        <w:t xml:space="preserve">   Mamamoo    </w:t>
      </w:r>
      <w:r>
        <w:t xml:space="preserve">   Momoland    </w:t>
      </w:r>
      <w:r>
        <w:t xml:space="preserve">   Black pink    </w:t>
      </w:r>
      <w:r>
        <w:t xml:space="preserve">   Super junior    </w:t>
      </w:r>
      <w:r>
        <w:t xml:space="preserve">   Day6    </w:t>
      </w:r>
      <w:r>
        <w:t xml:space="preserve">   Monsta X    </w:t>
      </w:r>
      <w:r>
        <w:t xml:space="preserve">   Ikon    </w:t>
      </w:r>
      <w:r>
        <w:t xml:space="preserve">   Seventeen    </w:t>
      </w:r>
      <w:r>
        <w:t xml:space="preserve">   Exo    </w:t>
      </w:r>
      <w:r>
        <w:t xml:space="preserve">   BTS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</dc:title>
  <dcterms:created xsi:type="dcterms:W3CDTF">2021-10-11T10:33:18Z</dcterms:created>
  <dcterms:modified xsi:type="dcterms:W3CDTF">2021-10-11T10:33:18Z</dcterms:modified>
</cp:coreProperties>
</file>