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Kpop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Block B    </w:t>
      </w:r>
      <w:r>
        <w:t xml:space="preserve">   Momoland    </w:t>
      </w:r>
      <w:r>
        <w:t xml:space="preserve">   Day Six    </w:t>
      </w:r>
      <w:r>
        <w:t xml:space="preserve">   AOA    </w:t>
      </w:r>
      <w:r>
        <w:t xml:space="preserve">   GFriend    </w:t>
      </w:r>
      <w:r>
        <w:t xml:space="preserve">   Monsta X    </w:t>
      </w:r>
      <w:r>
        <w:t xml:space="preserve">   SNSD    </w:t>
      </w:r>
      <w:r>
        <w:t xml:space="preserve">   Mamamoo    </w:t>
      </w:r>
      <w:r>
        <w:t xml:space="preserve">   Wanna One    </w:t>
      </w:r>
      <w:r>
        <w:t xml:space="preserve">   Shinee    </w:t>
      </w:r>
      <w:r>
        <w:t xml:space="preserve">   Astro    </w:t>
      </w:r>
      <w:r>
        <w:t xml:space="preserve">   Idle    </w:t>
      </w:r>
      <w:r>
        <w:t xml:space="preserve">   NCT One Two Seven    </w:t>
      </w:r>
      <w:r>
        <w:t xml:space="preserve">   NCT U    </w:t>
      </w:r>
      <w:r>
        <w:t xml:space="preserve">   NCT    </w:t>
      </w:r>
      <w:r>
        <w:t xml:space="preserve">   Ikon    </w:t>
      </w:r>
      <w:r>
        <w:t xml:space="preserve">   Twice    </w:t>
      </w:r>
      <w:r>
        <w:t xml:space="preserve">   Pentagon    </w:t>
      </w:r>
      <w:r>
        <w:t xml:space="preserve">   Red Velvet    </w:t>
      </w:r>
      <w:r>
        <w:t xml:space="preserve">   Hotshot    </w:t>
      </w:r>
      <w:r>
        <w:t xml:space="preserve">   Got Seven    </w:t>
      </w:r>
      <w:r>
        <w:t xml:space="preserve">   Blackpink    </w:t>
      </w:r>
      <w:r>
        <w:t xml:space="preserve">   EXO    </w:t>
      </w:r>
      <w:r>
        <w:t xml:space="preserve">   Seventeen    </w:t>
      </w:r>
      <w:r>
        <w:t xml:space="preserve">   BTS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Kpop</dc:title>
  <dcterms:created xsi:type="dcterms:W3CDTF">2021-10-11T10:33:21Z</dcterms:created>
  <dcterms:modified xsi:type="dcterms:W3CDTF">2021-10-11T10:33:21Z</dcterms:modified>
</cp:coreProperties>
</file>