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MonstaX    </w:t>
      </w:r>
      <w:r>
        <w:t xml:space="preserve">   Got7    </w:t>
      </w:r>
      <w:r>
        <w:t xml:space="preserve">   2ne1    </w:t>
      </w:r>
      <w:r>
        <w:t xml:space="preserve">   Bigbang    </w:t>
      </w:r>
      <w:r>
        <w:t xml:space="preserve">   SMTown    </w:t>
      </w:r>
      <w:r>
        <w:t xml:space="preserve">   YGEnt    </w:t>
      </w:r>
      <w:r>
        <w:t xml:space="preserve">   JYPEnt    </w:t>
      </w:r>
      <w:r>
        <w:t xml:space="preserve">   Day6    </w:t>
      </w:r>
      <w:r>
        <w:t xml:space="preserve">   Blackpink    </w:t>
      </w:r>
      <w:r>
        <w:t xml:space="preserve">   Kpop    </w:t>
      </w:r>
      <w:r>
        <w:t xml:space="preserve">   PSY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2021-10-11T10:33:28Z</dcterms:created>
  <dcterms:modified xsi:type="dcterms:W3CDTF">2021-10-11T10:33:28Z</dcterms:modified>
</cp:coreProperties>
</file>