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Kpop female biased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Jeongin    </w:t>
      </w:r>
      <w:r>
        <w:t xml:space="preserve">   Minhui    </w:t>
      </w:r>
      <w:r>
        <w:t xml:space="preserve">   Seunghun    </w:t>
      </w:r>
      <w:r>
        <w:t xml:space="preserve">   Scoups    </w:t>
      </w:r>
      <w:r>
        <w:t xml:space="preserve">   Jun    </w:t>
      </w:r>
      <w:r>
        <w:t xml:space="preserve">   Jb    </w:t>
      </w:r>
      <w:r>
        <w:t xml:space="preserve">   Jungkook    </w:t>
      </w:r>
      <w:r>
        <w:t xml:space="preserve">   Chaeryeong    </w:t>
      </w:r>
      <w:r>
        <w:t xml:space="preserve">   Sunmi    </w:t>
      </w:r>
      <w:r>
        <w:t xml:space="preserve">   Chungha    </w:t>
      </w:r>
      <w:r>
        <w:t xml:space="preserve">   Wheein    </w:t>
      </w:r>
      <w:r>
        <w:t xml:space="preserve">   Joy    </w:t>
      </w:r>
      <w:r>
        <w:t xml:space="preserve">   Chaeyeon    </w:t>
      </w:r>
      <w:r>
        <w:t xml:space="preserve">   Momo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female biased</dc:title>
  <dcterms:created xsi:type="dcterms:W3CDTF">2021-10-11T10:34:03Z</dcterms:created>
  <dcterms:modified xsi:type="dcterms:W3CDTF">2021-10-11T10:34:03Z</dcterms:modified>
</cp:coreProperties>
</file>