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Kraken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invertebrate    </w:t>
      </w:r>
      <w:r>
        <w:t xml:space="preserve">   aggressive    </w:t>
      </w:r>
      <w:r>
        <w:t xml:space="preserve">   nature    </w:t>
      </w:r>
      <w:r>
        <w:t xml:space="preserve">   aquatic    </w:t>
      </w:r>
      <w:r>
        <w:t xml:space="preserve">   suction    </w:t>
      </w:r>
      <w:r>
        <w:t xml:space="preserve">   ocean    </w:t>
      </w:r>
      <w:r>
        <w:t xml:space="preserve">   fantasy    </w:t>
      </w:r>
      <w:r>
        <w:t xml:space="preserve">   destruction    </w:t>
      </w:r>
      <w:r>
        <w:t xml:space="preserve">   shipwrecks    </w:t>
      </w:r>
      <w:r>
        <w:t xml:space="preserve">   giant squid    </w:t>
      </w:r>
      <w:r>
        <w:t xml:space="preserve">   sea    </w:t>
      </w:r>
      <w:r>
        <w:t xml:space="preserve">   tentacles    </w:t>
      </w:r>
      <w:r>
        <w:t xml:space="preserve">   ship    </w:t>
      </w:r>
      <w:r>
        <w:t xml:space="preserve">   death    </w:t>
      </w:r>
      <w:r>
        <w:t xml:space="preserve">   fish    </w:t>
      </w:r>
      <w:r>
        <w:t xml:space="preserve">   monster    </w:t>
      </w:r>
      <w:r>
        <w:t xml:space="preserve">   kraken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Kraken word search</dc:title>
  <dcterms:created xsi:type="dcterms:W3CDTF">2021-10-11T10:34:00Z</dcterms:created>
  <dcterms:modified xsi:type="dcterms:W3CDTF">2021-10-11T10:34:00Z</dcterms:modified>
</cp:coreProperties>
</file>