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Krakow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the SS officers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Happens if you are jewish and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food eaten during the war by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allies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Religion practiced that the nazis went to take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Leader of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Nazis thought work was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tourture device used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Mainly known surviver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Started in 1933 ended in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Concentration Camp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decompose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place the Nazis took over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Kept Jews in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first towns overtaken by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Helped america overcome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through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Shower heads inside container releasing gas to kill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many people were who survived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Watery food that Jews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the main leader of the Nazis but a leader of 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Nazis carried with them at all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Krakow Times</dc:title>
  <dcterms:created xsi:type="dcterms:W3CDTF">2021-10-11T10:33:20Z</dcterms:created>
  <dcterms:modified xsi:type="dcterms:W3CDTF">2021-10-11T10:33:20Z</dcterms:modified>
</cp:coreProperties>
</file>