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Kranky Krunch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Quentin Blake    </w:t>
      </w:r>
      <w:r>
        <w:t xml:space="preserve">   Roald Dahl    </w:t>
      </w:r>
      <w:r>
        <w:t xml:space="preserve">   Plan    </w:t>
      </w:r>
      <w:r>
        <w:t xml:space="preserve">   Shed    </w:t>
      </w:r>
      <w:r>
        <w:t xml:space="preserve">   Farmyard    </w:t>
      </w:r>
      <w:r>
        <w:t xml:space="preserve">   Tea    </w:t>
      </w:r>
      <w:r>
        <w:t xml:space="preserve">   Brown Hen    </w:t>
      </w:r>
      <w:r>
        <w:t xml:space="preserve">   Sauce Pan    </w:t>
      </w:r>
      <w:r>
        <w:t xml:space="preserve">   Animal Pills    </w:t>
      </w:r>
      <w:r>
        <w:t xml:space="preserve">   Medicine    </w:t>
      </w:r>
      <w:r>
        <w:t xml:space="preserve">   Marvellous    </w:t>
      </w:r>
      <w:r>
        <w:t xml:space="preserve">   Mr.Killy    </w:t>
      </w:r>
      <w:r>
        <w:t xml:space="preserve">   Grandma    </w:t>
      </w:r>
      <w:r>
        <w:t xml:space="preserve">   Kranky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Kranky Krunch Word Search</dc:title>
  <dcterms:created xsi:type="dcterms:W3CDTF">2021-10-11T10:33:04Z</dcterms:created>
  <dcterms:modified xsi:type="dcterms:W3CDTF">2021-10-11T10:33:04Z</dcterms:modified>
</cp:coreProperties>
</file>