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nieuws    </w:t>
      </w:r>
      <w:r>
        <w:t xml:space="preserve">   titel    </w:t>
      </w:r>
      <w:r>
        <w:t xml:space="preserve">   stripverhaal    </w:t>
      </w:r>
      <w:r>
        <w:t xml:space="preserve">   cartoon    </w:t>
      </w:r>
      <w:r>
        <w:t xml:space="preserve">   puzzel    </w:t>
      </w:r>
      <w:r>
        <w:t xml:space="preserve">   mening    </w:t>
      </w:r>
      <w:r>
        <w:t xml:space="preserve">   feit    </w:t>
      </w:r>
      <w:r>
        <w:t xml:space="preserve">   raadsel    </w:t>
      </w:r>
      <w:r>
        <w:t xml:space="preserve">   quiz    </w:t>
      </w:r>
      <w:r>
        <w:t xml:space="preserve">   tip    </w:t>
      </w:r>
      <w:r>
        <w:t xml:space="preserve">   top    </w:t>
      </w:r>
      <w:r>
        <w:t xml:space="preserve">   foto    </w:t>
      </w:r>
      <w:r>
        <w:t xml:space="preserve">   reclame    </w:t>
      </w:r>
      <w:r>
        <w:t xml:space="preserve">   krant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Krant</dc:title>
  <dcterms:created xsi:type="dcterms:W3CDTF">2021-10-11T10:34:34Z</dcterms:created>
  <dcterms:modified xsi:type="dcterms:W3CDTF">2021-10-11T10:34:34Z</dcterms:modified>
</cp:coreProperties>
</file>