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Kreeka jumalad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Hermes    </w:t>
      </w:r>
      <w:r>
        <w:t xml:space="preserve">   Hestia    </w:t>
      </w:r>
      <w:r>
        <w:t xml:space="preserve">   Hephaistos    </w:t>
      </w:r>
      <w:r>
        <w:t xml:space="preserve">   Poseidon    </w:t>
      </w:r>
      <w:r>
        <w:t xml:space="preserve">   hades    </w:t>
      </w:r>
      <w:r>
        <w:t xml:space="preserve">   Artemis    </w:t>
      </w:r>
      <w:r>
        <w:t xml:space="preserve">   Demeter    </w:t>
      </w:r>
      <w:r>
        <w:t xml:space="preserve">   Apollon    </w:t>
      </w:r>
      <w:r>
        <w:t xml:space="preserve">   Hera    </w:t>
      </w:r>
      <w:r>
        <w:t xml:space="preserve">   Dionysos    </w:t>
      </w:r>
      <w:r>
        <w:t xml:space="preserve">   Zeus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Kreeka jumalad</dc:title>
  <dcterms:created xsi:type="dcterms:W3CDTF">2021-10-11T10:33:38Z</dcterms:created>
  <dcterms:modified xsi:type="dcterms:W3CDTF">2021-10-11T10:33:38Z</dcterms:modified>
</cp:coreProperties>
</file>