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Krein- What's left of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 people to attend. p. 223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or period of uncontrolled excitement or wild behavior. p. 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wheeled stretcher used for transporting hospital patients. p. 164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 fiber of a Philippine plant, used for rope, matting, paper, etc. p.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established as part of an official organization. p.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or perceive briefly or partially. p.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soul that's not so strong in the beginning.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 out or reflect small flashes of light. 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or showing the ability to speak fluently and coherently. p. 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a gesture with the hand, arm, or head to encourage someone to come nearer or follow. p. 131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Teasing and contemptuous language or behavior directed at a particular person or thing .p. 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sleepy; drowsy. p.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or make more intense. p.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conspicuously inscribe or display a design on. p.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repeated several times as an echo. p. 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enthusiasm to do or to have something; keenness. p.146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imitation diamond used in costume jewelry and to decorate clothes. p. 315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say something in a low, soft, or indistinct voice. p. 177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Soul that has all control over the body in the beginning.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dispersed through the bulk of a fluid. p. 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Krein- What's left of me</dc:title>
  <dcterms:created xsi:type="dcterms:W3CDTF">2021-10-11T10:34:03Z</dcterms:created>
  <dcterms:modified xsi:type="dcterms:W3CDTF">2021-10-11T10:34:03Z</dcterms:modified>
</cp:coreProperties>
</file>