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Kreuzwordrätsel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Böse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Ananas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Armeise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Gefühle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Nachtisch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Schlüssel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Kreuzwordrätsel </dc:title>
  <dcterms:created xsi:type="dcterms:W3CDTF">2021-10-11T10:33:18Z</dcterms:created>
  <dcterms:modified xsi:type="dcterms:W3CDTF">2021-10-11T10:33:18Z</dcterms:modified>
</cp:coreProperties>
</file>