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Kreuzwortraetsel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loves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 grow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find it in the river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shines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Aurelia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all have one of 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waxes and wanes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catches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 builds with  Lego?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Dex runs around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Rhubarb needs 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 makes pancakes he 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rose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is a lovey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in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Oma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night you need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Kreuzwortraetsel 1</dc:title>
  <dcterms:created xsi:type="dcterms:W3CDTF">2021-10-11T10:34:24Z</dcterms:created>
  <dcterms:modified xsi:type="dcterms:W3CDTF">2021-10-11T10:34:24Z</dcterms:modified>
</cp:coreProperties>
</file>