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Kreuzworträtsel-Musik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nennt man eine Musikgruppe?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einer der beliebtesten musikapps?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worauf brennen musiker ihre musik,das man sie öfters hören kann?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heißt das,wenn man mehrere saiten gleichzeitig spielen?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heißt Jackson mit Vorname?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heißt jemand der gittare spielt?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nennt man jemand der einen Song singt?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nennt man das gerät ,was in einem auto ist,und musik abspielt die live übertragen wird?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ist michael wendler für ein Sänger(pop,rock)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heißen die symbole die musiker benutzen,das sie immer den richtigen ton im Lied spielen?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ist einer der meist benutzen instrumente im Pop?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Kreuzworträtsel-Musik</dc:title>
  <dcterms:created xsi:type="dcterms:W3CDTF">2021-10-11T10:34:49Z</dcterms:created>
  <dcterms:modified xsi:type="dcterms:W3CDTF">2021-10-11T10:34:49Z</dcterms:modified>
</cp:coreProperties>
</file>