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word for "season"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word for "Austria"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word for "Federal States"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for "München"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word for "March"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word for "Federal State"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Frohe _________________ ! (Happy Christmas)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German word for secondary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word for "glasses"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Tania ist __________. (Tania is 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Federal State in Germany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word for "Cologne"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Markus ist __________. (Markus is 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Federal State in Germany: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 ___________ Deutsch. (He speaks 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Ich wohne _____ Westirland.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Ich habe ______ April Geburtstag.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Ich komme ________ Irland.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Ich habe ______ 5. April Geburtstag.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word for "Tuesday"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a river in Germany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</dc:title>
  <dcterms:created xsi:type="dcterms:W3CDTF">2021-10-11T10:33:49Z</dcterms:created>
  <dcterms:modified xsi:type="dcterms:W3CDTF">2021-10-11T10:33:49Z</dcterms:modified>
</cp:coreProperties>
</file>