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Man sieht  die Sterne damit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alpen und Everest sind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 bitte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 Auto hat eine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Nicht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 die Engel wohnen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Kein Tempolimit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Kannst du mir einen stift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dich!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Lieblings auto von Hippies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Ich hab keine ______ was zu machen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Auto mit 2 Rädern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Brille die Spezial sind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sind 7 ______ in unserem Sonnensystem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Wissenschaft der Sterne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Nicht kalt oder warm aber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Massachusetts ist im _____ von Amerika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Dunkelheit am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Sonne Mond und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Heute hat die Sonne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Wetter im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Sonne scheint durch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und kalt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Nicht laut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Der himmel ist ______</w:t>
            </w:r>
          </w:p>
        </w:tc>
      </w:tr>
    </w:tbl>
    <w:p>
      <w:pPr>
        <w:pStyle w:val="WordBankMedium"/>
      </w:pPr>
      <w:r>
        <w:t xml:space="preserve">   Sonnenfinsternis    </w:t>
      </w:r>
      <w:r>
        <w:t xml:space="preserve">   Dunkel    </w:t>
      </w:r>
      <w:r>
        <w:t xml:space="preserve">   Still    </w:t>
      </w:r>
      <w:r>
        <w:t xml:space="preserve">   Teleskop    </w:t>
      </w:r>
      <w:r>
        <w:t xml:space="preserve">   Windig    </w:t>
      </w:r>
      <w:r>
        <w:t xml:space="preserve">   Schneien    </w:t>
      </w:r>
      <w:r>
        <w:t xml:space="preserve">   Kühl    </w:t>
      </w:r>
      <w:r>
        <w:t xml:space="preserve">   Himmel    </w:t>
      </w:r>
      <w:r>
        <w:t xml:space="preserve">   Stehen    </w:t>
      </w:r>
      <w:r>
        <w:t xml:space="preserve">   Bewölkt     </w:t>
      </w:r>
      <w:r>
        <w:t xml:space="preserve">   Berg    </w:t>
      </w:r>
      <w:r>
        <w:t xml:space="preserve">   Planeten     </w:t>
      </w:r>
      <w:r>
        <w:t xml:space="preserve">   Ahnung    </w:t>
      </w:r>
      <w:r>
        <w:t xml:space="preserve">   Panne    </w:t>
      </w:r>
      <w:r>
        <w:t xml:space="preserve">   Sterne    </w:t>
      </w:r>
      <w:r>
        <w:t xml:space="preserve">   Scheint    </w:t>
      </w:r>
      <w:r>
        <w:t xml:space="preserve">   Osten    </w:t>
      </w:r>
      <w:r>
        <w:t xml:space="preserve">   Fenster    </w:t>
      </w:r>
      <w:r>
        <w:t xml:space="preserve">   Beeil    </w:t>
      </w:r>
      <w:r>
        <w:t xml:space="preserve">   Motorrad    </w:t>
      </w:r>
      <w:r>
        <w:t xml:space="preserve">   Astronomie     </w:t>
      </w:r>
      <w:r>
        <w:t xml:space="preserve">   Spezialbrille    </w:t>
      </w:r>
      <w:r>
        <w:t xml:space="preserve">   Autobahn     </w:t>
      </w:r>
      <w:r>
        <w:t xml:space="preserve">   VW-Bus    </w:t>
      </w:r>
      <w:r>
        <w:t xml:space="preserve">   Leihen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 </dc:title>
  <dcterms:created xsi:type="dcterms:W3CDTF">2021-10-11T10:33:51Z</dcterms:created>
  <dcterms:modified xsi:type="dcterms:W3CDTF">2021-10-11T10:33:51Z</dcterms:modified>
</cp:coreProperties>
</file>