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mit Kiemen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lebendig Organismus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Wasserstoff und Sauerstoff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Pfütze von Wasser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 mit Teet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Unendlich Delfine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Pferd 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Brustwarze fütterung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 Delfin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 Mund von Der Delfin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2021-10-11T10:33:58Z</dcterms:created>
  <dcterms:modified xsi:type="dcterms:W3CDTF">2021-10-11T10:33:58Z</dcterms:modified>
</cp:coreProperties>
</file>