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Kreuzworträtsel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Geburtsort des Bräutigams?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Dritter Vorname des Bräutigams?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der Trauzeugin?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Sternzeichen der Braut?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des Trauzeugen?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Vorname der Braut?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des Pfarrers?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 fand die kirchliche Hochzeit statt?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Straße des Brautpaares?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Geburtsmonat der Braut?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Augenfarbe der Braut?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 hat sich das Brautpaar kennengelernt?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 hat sich das Brautpaar verlobt?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Wie heißt die Schwester des Bräutigams?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Wie heißt der Vater des Bräutigams?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Wie heißt die Mutter der Braut?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Spitzname der Braut?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Familienname des Brautpaares?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Sternzeichen des Bräutigams?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 war das erste Date des Brautpaares?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Kreuzworträtsel</dc:title>
  <dcterms:created xsi:type="dcterms:W3CDTF">2021-10-11T10:34:08Z</dcterms:created>
  <dcterms:modified xsi:type="dcterms:W3CDTF">2021-10-11T10:34:08Z</dcterms:modified>
</cp:coreProperties>
</file>